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3B" w:rsidRPr="00DD0E3E" w:rsidRDefault="007627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1F2B73">
      <w:pPr>
        <w:spacing w:line="200" w:lineRule="atLeast"/>
        <w:ind w:left="1882"/>
        <w:rPr>
          <w:rFonts w:ascii="Times New Roman" w:eastAsia="Times New Roman" w:hAnsi="Times New Roman" w:cs="Times New Roman"/>
          <w:sz w:val="20"/>
          <w:szCs w:val="20"/>
          <w:lang w:val="es-PE"/>
        </w:rPr>
      </w:pPr>
      <w:r w:rsidRPr="00DD0E3E">
        <w:rPr>
          <w:rFonts w:ascii="Times New Roman" w:eastAsia="Times New Roman" w:hAnsi="Times New Roman" w:cs="Times New Roman"/>
          <w:noProof/>
          <w:sz w:val="20"/>
          <w:szCs w:val="20"/>
          <w:lang w:val="es-PE" w:eastAsia="es-PE"/>
        </w:rPr>
        <w:drawing>
          <wp:inline distT="0" distB="0" distL="0" distR="0">
            <wp:extent cx="3363595" cy="1162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66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spacing w:before="1"/>
        <w:rPr>
          <w:rFonts w:ascii="Times New Roman" w:eastAsia="Times New Roman" w:hAnsi="Times New Roman" w:cs="Times New Roman"/>
          <w:sz w:val="28"/>
          <w:szCs w:val="28"/>
          <w:lang w:val="es-PE"/>
        </w:rPr>
      </w:pPr>
    </w:p>
    <w:p w:rsidR="0076273B" w:rsidRPr="00DD0E3E" w:rsidRDefault="001F2B73">
      <w:pPr>
        <w:spacing w:before="58"/>
        <w:ind w:left="3909" w:right="3342"/>
        <w:jc w:val="center"/>
        <w:rPr>
          <w:rFonts w:ascii="Arial" w:eastAsia="Arial" w:hAnsi="Arial" w:cs="Arial"/>
          <w:sz w:val="32"/>
          <w:szCs w:val="32"/>
          <w:lang w:val="es-PE"/>
        </w:rPr>
      </w:pPr>
      <w:r w:rsidRPr="00DD0E3E">
        <w:rPr>
          <w:rFonts w:ascii="Arial" w:hAnsi="Arial"/>
          <w:b/>
          <w:spacing w:val="-1"/>
          <w:sz w:val="32"/>
          <w:lang w:val="es-PE"/>
        </w:rPr>
        <w:t>TÍTULO:</w:t>
      </w:r>
    </w:p>
    <w:p w:rsidR="0076273B" w:rsidRPr="00DD0E3E" w:rsidRDefault="001F2B73">
      <w:pPr>
        <w:spacing w:before="184" w:line="360" w:lineRule="auto"/>
        <w:ind w:left="689" w:right="123"/>
        <w:jc w:val="center"/>
        <w:rPr>
          <w:rFonts w:ascii="Arial" w:eastAsia="Arial" w:hAnsi="Arial" w:cs="Arial"/>
          <w:sz w:val="32"/>
          <w:szCs w:val="32"/>
          <w:lang w:val="es-PE"/>
        </w:rPr>
      </w:pPr>
      <w:r w:rsidRPr="00DD0E3E">
        <w:rPr>
          <w:rFonts w:ascii="Arial" w:hAnsi="Arial"/>
          <w:b/>
          <w:sz w:val="32"/>
          <w:lang w:val="es-PE"/>
        </w:rPr>
        <w:t>RESILIENCIA</w:t>
      </w:r>
      <w:r w:rsidRPr="00DD0E3E">
        <w:rPr>
          <w:rFonts w:ascii="Arial" w:hAnsi="Arial"/>
          <w:b/>
          <w:spacing w:val="-14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Y</w:t>
      </w:r>
      <w:r w:rsidRPr="00DD0E3E">
        <w:rPr>
          <w:rFonts w:ascii="Arial" w:hAnsi="Arial"/>
          <w:b/>
          <w:spacing w:val="-7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DESEMPEÑO</w:t>
      </w:r>
      <w:r w:rsidRPr="00DD0E3E">
        <w:rPr>
          <w:rFonts w:ascii="Arial" w:hAnsi="Arial"/>
          <w:b/>
          <w:spacing w:val="-17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32"/>
          <w:lang w:val="es-PE"/>
        </w:rPr>
        <w:t>LABORAL</w:t>
      </w:r>
      <w:r w:rsidRPr="00DD0E3E">
        <w:rPr>
          <w:rFonts w:ascii="Arial" w:hAnsi="Arial"/>
          <w:b/>
          <w:spacing w:val="-16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1"/>
          <w:sz w:val="32"/>
          <w:lang w:val="es-PE"/>
        </w:rPr>
        <w:t>EN</w:t>
      </w:r>
      <w:r w:rsidRPr="00DD0E3E">
        <w:rPr>
          <w:rFonts w:ascii="Arial" w:hAnsi="Arial"/>
          <w:b/>
          <w:spacing w:val="-19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LOS</w:t>
      </w:r>
      <w:r w:rsidRPr="00DD0E3E">
        <w:rPr>
          <w:rFonts w:ascii="Arial" w:hAnsi="Arial"/>
          <w:b/>
          <w:spacing w:val="-19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TRABAJADORES</w:t>
      </w:r>
      <w:r w:rsidRPr="00DD0E3E">
        <w:rPr>
          <w:rFonts w:ascii="Arial" w:hAnsi="Arial"/>
          <w:b/>
          <w:spacing w:val="23"/>
          <w:w w:val="99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ADMINISTRATIVOS</w:t>
      </w:r>
      <w:r w:rsidRPr="00DD0E3E">
        <w:rPr>
          <w:rFonts w:ascii="Arial" w:hAnsi="Arial"/>
          <w:b/>
          <w:spacing w:val="-19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32"/>
          <w:lang w:val="es-PE"/>
        </w:rPr>
        <w:t>DE</w:t>
      </w:r>
      <w:r w:rsidRPr="00DD0E3E">
        <w:rPr>
          <w:rFonts w:ascii="Arial" w:hAnsi="Arial"/>
          <w:b/>
          <w:spacing w:val="-20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3"/>
          <w:sz w:val="32"/>
          <w:lang w:val="es-PE"/>
        </w:rPr>
        <w:t>LA</w:t>
      </w:r>
      <w:r w:rsidRPr="00DD0E3E">
        <w:rPr>
          <w:rFonts w:ascii="Arial" w:hAnsi="Arial"/>
          <w:b/>
          <w:spacing w:val="-25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32"/>
          <w:lang w:val="es-PE"/>
        </w:rPr>
        <w:t>UNIVERSIDAD</w:t>
      </w:r>
      <w:r w:rsidRPr="00DD0E3E">
        <w:rPr>
          <w:rFonts w:ascii="Arial" w:hAnsi="Arial"/>
          <w:b/>
          <w:spacing w:val="22"/>
          <w:w w:val="99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AUTÓNOMA</w:t>
      </w:r>
      <w:r w:rsidRPr="00DD0E3E">
        <w:rPr>
          <w:rFonts w:ascii="Arial" w:hAnsi="Arial"/>
          <w:b/>
          <w:spacing w:val="-18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DE</w:t>
      </w:r>
      <w:r w:rsidRPr="00DD0E3E">
        <w:rPr>
          <w:rFonts w:ascii="Arial" w:hAnsi="Arial"/>
          <w:b/>
          <w:spacing w:val="-11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32"/>
          <w:lang w:val="es-PE"/>
        </w:rPr>
        <w:t>ICA,</w:t>
      </w:r>
      <w:r w:rsidRPr="00DD0E3E">
        <w:rPr>
          <w:rFonts w:ascii="Arial" w:hAnsi="Arial"/>
          <w:b/>
          <w:spacing w:val="-10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2016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spacing w:before="3"/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1F2B73">
      <w:pPr>
        <w:spacing w:line="360" w:lineRule="auto"/>
        <w:ind w:left="1454" w:right="886" w:firstLine="1006"/>
        <w:rPr>
          <w:rFonts w:ascii="Arial" w:eastAsia="Arial" w:hAnsi="Arial" w:cs="Arial"/>
          <w:sz w:val="32"/>
          <w:szCs w:val="32"/>
          <w:lang w:val="es-PE"/>
        </w:rPr>
      </w:pPr>
      <w:r w:rsidRPr="00DD0E3E">
        <w:rPr>
          <w:rFonts w:ascii="Arial" w:hAnsi="Arial"/>
          <w:b/>
          <w:sz w:val="32"/>
          <w:lang w:val="es-PE"/>
        </w:rPr>
        <w:t>DOCENTE</w:t>
      </w:r>
      <w:r w:rsidRPr="00DD0E3E">
        <w:rPr>
          <w:rFonts w:ascii="Arial" w:hAnsi="Arial"/>
          <w:b/>
          <w:spacing w:val="-43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INVESTIGADOR:</w:t>
      </w:r>
      <w:r w:rsidRPr="00DD0E3E">
        <w:rPr>
          <w:rFonts w:ascii="Arial" w:hAnsi="Arial"/>
          <w:b/>
          <w:spacing w:val="22"/>
          <w:w w:val="99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32"/>
          <w:lang w:val="es-PE"/>
        </w:rPr>
        <w:t>AYLLÓN</w:t>
      </w:r>
      <w:r w:rsidRPr="00DD0E3E">
        <w:rPr>
          <w:rFonts w:ascii="Arial" w:hAnsi="Arial"/>
          <w:b/>
          <w:spacing w:val="-21"/>
          <w:sz w:val="32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32"/>
          <w:lang w:val="es-PE"/>
        </w:rPr>
        <w:t>CÁRDENAS</w:t>
      </w:r>
      <w:r w:rsidRPr="00DD0E3E">
        <w:rPr>
          <w:rFonts w:ascii="Arial" w:hAnsi="Arial"/>
          <w:b/>
          <w:spacing w:val="-18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MARIELA</w:t>
      </w:r>
      <w:r w:rsidRPr="00DD0E3E">
        <w:rPr>
          <w:rFonts w:ascii="Arial" w:hAnsi="Arial"/>
          <w:b/>
          <w:spacing w:val="-19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LISSETH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76273B">
      <w:pPr>
        <w:spacing w:before="6"/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1F2B73">
      <w:pPr>
        <w:spacing w:line="360" w:lineRule="auto"/>
        <w:ind w:left="3745" w:right="3176"/>
        <w:jc w:val="center"/>
        <w:rPr>
          <w:rFonts w:ascii="Arial" w:eastAsia="Arial" w:hAnsi="Arial" w:cs="Arial"/>
          <w:sz w:val="32"/>
          <w:szCs w:val="32"/>
          <w:lang w:val="es-PE"/>
        </w:rPr>
      </w:pPr>
      <w:r w:rsidRPr="00DD0E3E">
        <w:rPr>
          <w:rFonts w:ascii="Arial" w:hAnsi="Arial"/>
          <w:b/>
          <w:spacing w:val="-1"/>
          <w:sz w:val="32"/>
          <w:lang w:val="es-PE"/>
        </w:rPr>
        <w:t>ICA-</w:t>
      </w:r>
      <w:r w:rsidRPr="00DD0E3E">
        <w:rPr>
          <w:rFonts w:ascii="Arial" w:hAnsi="Arial"/>
          <w:b/>
          <w:spacing w:val="-27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PERÚ</w:t>
      </w:r>
      <w:r w:rsidRPr="00DD0E3E">
        <w:rPr>
          <w:rFonts w:ascii="Arial" w:hAnsi="Arial"/>
          <w:b/>
          <w:spacing w:val="21"/>
          <w:w w:val="99"/>
          <w:sz w:val="32"/>
          <w:lang w:val="es-PE"/>
        </w:rPr>
        <w:t xml:space="preserve"> </w:t>
      </w:r>
      <w:r w:rsidRPr="00DD0E3E">
        <w:rPr>
          <w:rFonts w:ascii="Arial" w:hAnsi="Arial"/>
          <w:b/>
          <w:sz w:val="32"/>
          <w:lang w:val="es-PE"/>
        </w:rPr>
        <w:t>2016</w:t>
      </w:r>
    </w:p>
    <w:p w:rsidR="0076273B" w:rsidRPr="00DD0E3E" w:rsidRDefault="0076273B">
      <w:pPr>
        <w:spacing w:line="360" w:lineRule="auto"/>
        <w:jc w:val="center"/>
        <w:rPr>
          <w:rFonts w:ascii="Arial" w:eastAsia="Arial" w:hAnsi="Arial" w:cs="Arial"/>
          <w:sz w:val="32"/>
          <w:szCs w:val="32"/>
          <w:lang w:val="es-PE"/>
        </w:rPr>
        <w:sectPr w:rsidR="0076273B" w:rsidRPr="00DD0E3E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76273B" w:rsidRPr="00DD0E3E" w:rsidRDefault="001F2B73">
      <w:pPr>
        <w:pStyle w:val="Ttulo2"/>
        <w:ind w:left="3573" w:right="3110"/>
        <w:jc w:val="center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INTRODUCCIÓN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99" w:line="360" w:lineRule="auto"/>
        <w:ind w:left="588" w:right="114"/>
        <w:jc w:val="both"/>
        <w:rPr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22"/>
          <w:lang w:val="es-PE"/>
        </w:rPr>
        <w:t xml:space="preserve"> </w:t>
      </w:r>
      <w:r w:rsidR="00CD526B" w:rsidRPr="00DD0E3E">
        <w:rPr>
          <w:lang w:val="es-PE"/>
        </w:rPr>
        <w:t xml:space="preserve">se estudia por el valor </w:t>
      </w:r>
      <w:r w:rsidR="00CD41D9" w:rsidRPr="00DD0E3E">
        <w:rPr>
          <w:lang w:val="es-PE"/>
        </w:rPr>
        <w:t xml:space="preserve">producido  </w:t>
      </w:r>
      <w:r w:rsidR="00E916AE" w:rsidRPr="00DD0E3E">
        <w:rPr>
          <w:lang w:val="es-PE"/>
        </w:rPr>
        <w:t>para la superación y desarrollo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(Salgado,</w:t>
      </w:r>
      <w:r w:rsidRPr="00DD0E3E">
        <w:rPr>
          <w:spacing w:val="62"/>
          <w:lang w:val="es-PE"/>
        </w:rPr>
        <w:t xml:space="preserve"> </w:t>
      </w:r>
      <w:r w:rsidRPr="00DD0E3E">
        <w:rPr>
          <w:spacing w:val="-1"/>
          <w:lang w:val="es-PE"/>
        </w:rPr>
        <w:t>2005),</w:t>
      </w:r>
      <w:r w:rsidRPr="00DD0E3E">
        <w:rPr>
          <w:spacing w:val="62"/>
          <w:lang w:val="es-PE"/>
        </w:rPr>
        <w:t xml:space="preserve"> </w:t>
      </w:r>
      <w:r w:rsidRPr="00DD0E3E">
        <w:rPr>
          <w:spacing w:val="-1"/>
          <w:lang w:val="es-PE"/>
        </w:rPr>
        <w:t>hacemos</w:t>
      </w:r>
      <w:r w:rsidRPr="00DD0E3E">
        <w:rPr>
          <w:spacing w:val="51"/>
          <w:lang w:val="es-PE"/>
        </w:rPr>
        <w:t xml:space="preserve"> </w:t>
      </w:r>
      <w:r w:rsidRPr="00DD0E3E">
        <w:rPr>
          <w:lang w:val="es-PE"/>
        </w:rPr>
        <w:t>referencia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término</w:t>
      </w:r>
      <w:r w:rsidRPr="00DD0E3E">
        <w:rPr>
          <w:spacing w:val="25"/>
          <w:lang w:val="es-PE"/>
        </w:rPr>
        <w:t xml:space="preserve"> </w:t>
      </w:r>
      <w:r w:rsidRPr="00DD0E3E">
        <w:rPr>
          <w:rFonts w:cs="Arial"/>
          <w:i/>
          <w:spacing w:val="-1"/>
          <w:lang w:val="es-PE"/>
        </w:rPr>
        <w:t>Resiliencia</w:t>
      </w:r>
      <w:r w:rsidRPr="00DD0E3E">
        <w:rPr>
          <w:rFonts w:cs="Arial"/>
          <w:i/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entendiéndose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como</w:t>
      </w:r>
      <w:r w:rsidRPr="00DD0E3E">
        <w:rPr>
          <w:spacing w:val="25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“</w:t>
      </w:r>
      <w:r w:rsidR="00E916AE" w:rsidRPr="00DD0E3E">
        <w:rPr>
          <w:rFonts w:cs="Arial"/>
          <w:spacing w:val="-1"/>
          <w:lang w:val="es-PE"/>
        </w:rPr>
        <w:t xml:space="preserve">virtud </w:t>
      </w:r>
      <w:r w:rsidRPr="00DD0E3E">
        <w:rPr>
          <w:lang w:val="es-PE"/>
        </w:rPr>
        <w:t>del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ser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humano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para</w:t>
      </w:r>
      <w:r w:rsidRPr="00DD0E3E">
        <w:rPr>
          <w:spacing w:val="45"/>
          <w:lang w:val="es-PE"/>
        </w:rPr>
        <w:t xml:space="preserve"> </w:t>
      </w:r>
      <w:r w:rsidR="00822BBE" w:rsidRPr="00DD0E3E">
        <w:rPr>
          <w:spacing w:val="-1"/>
          <w:lang w:val="es-PE"/>
        </w:rPr>
        <w:t>enfrentar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44"/>
          <w:lang w:val="es-PE"/>
        </w:rPr>
        <w:t xml:space="preserve"> </w:t>
      </w:r>
      <w:r w:rsidR="00822BBE" w:rsidRPr="00DD0E3E">
        <w:rPr>
          <w:spacing w:val="-1"/>
          <w:lang w:val="es-PE"/>
        </w:rPr>
        <w:t>dificultades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vida,</w:t>
      </w:r>
      <w:r w:rsidRPr="00DD0E3E">
        <w:rPr>
          <w:spacing w:val="45"/>
          <w:lang w:val="es-PE"/>
        </w:rPr>
        <w:t xml:space="preserve"> </w:t>
      </w:r>
      <w:r w:rsidR="00822BBE" w:rsidRPr="00DD0E3E">
        <w:rPr>
          <w:spacing w:val="-1"/>
          <w:lang w:val="es-PE"/>
        </w:rPr>
        <w:t>vencerlas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e,</w:t>
      </w:r>
      <w:r w:rsidRPr="00DD0E3E">
        <w:rPr>
          <w:spacing w:val="53"/>
          <w:lang w:val="es-PE"/>
        </w:rPr>
        <w:t xml:space="preserve"> </w:t>
      </w:r>
      <w:r w:rsidRPr="00DD0E3E">
        <w:rPr>
          <w:spacing w:val="-1"/>
          <w:lang w:val="es-PE"/>
        </w:rPr>
        <w:t>inclusive,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ser</w:t>
      </w:r>
      <w:r w:rsidRPr="00DD0E3E">
        <w:rPr>
          <w:spacing w:val="25"/>
          <w:lang w:val="es-PE"/>
        </w:rPr>
        <w:t xml:space="preserve"> </w:t>
      </w:r>
      <w:r w:rsidR="00822BBE" w:rsidRPr="00DD0E3E">
        <w:rPr>
          <w:spacing w:val="-1"/>
          <w:lang w:val="es-PE"/>
        </w:rPr>
        <w:t>reformado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por</w:t>
      </w:r>
      <w:r w:rsidRPr="00DD0E3E">
        <w:rPr>
          <w:spacing w:val="24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ellas”</w:t>
      </w:r>
      <w:r w:rsidRPr="00DD0E3E">
        <w:rPr>
          <w:rFonts w:cs="Arial"/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(</w:t>
      </w:r>
      <w:proofErr w:type="spellStart"/>
      <w:r w:rsidRPr="00DD0E3E">
        <w:rPr>
          <w:spacing w:val="-1"/>
          <w:lang w:val="es-PE"/>
        </w:rPr>
        <w:t>Grotberg</w:t>
      </w:r>
      <w:proofErr w:type="spellEnd"/>
      <w:r w:rsidRPr="00DD0E3E">
        <w:rPr>
          <w:spacing w:val="-1"/>
          <w:lang w:val="es-PE"/>
        </w:rPr>
        <w:t>,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1995).</w:t>
      </w:r>
      <w:r w:rsidRPr="00DD0E3E">
        <w:rPr>
          <w:spacing w:val="26"/>
          <w:lang w:val="es-PE"/>
        </w:rPr>
        <w:t xml:space="preserve">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1" w:line="360" w:lineRule="auto"/>
        <w:ind w:left="588" w:right="121"/>
        <w:jc w:val="both"/>
        <w:rPr>
          <w:lang w:val="es-PE"/>
        </w:rPr>
      </w:pPr>
      <w:r w:rsidRPr="00DD0E3E">
        <w:rPr>
          <w:lang w:val="es-PE"/>
        </w:rPr>
        <w:t>El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desarrollo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investigación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realizó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bajo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8"/>
          <w:lang w:val="es-PE"/>
        </w:rPr>
        <w:t xml:space="preserve"> </w:t>
      </w:r>
      <w:r w:rsidRPr="00DD0E3E">
        <w:rPr>
          <w:spacing w:val="-1"/>
          <w:lang w:val="es-PE"/>
        </w:rPr>
        <w:t>enfoque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cuantitativo,</w:t>
      </w:r>
      <w:r w:rsidRPr="00DD0E3E">
        <w:rPr>
          <w:spacing w:val="59"/>
          <w:lang w:val="es-PE"/>
        </w:rPr>
        <w:t xml:space="preserve"> </w:t>
      </w:r>
      <w:r w:rsidRPr="00DD0E3E">
        <w:rPr>
          <w:lang w:val="es-PE"/>
        </w:rPr>
        <w:t>con</w:t>
      </w:r>
      <w:r w:rsidRPr="00DD0E3E">
        <w:rPr>
          <w:spacing w:val="62"/>
          <w:lang w:val="es-PE"/>
        </w:rPr>
        <w:t xml:space="preserve"> </w:t>
      </w:r>
      <w:r w:rsidRPr="00DD0E3E">
        <w:rPr>
          <w:spacing w:val="-1"/>
          <w:lang w:val="es-PE"/>
        </w:rPr>
        <w:t>diseño</w:t>
      </w:r>
      <w:r w:rsidRPr="00DD0E3E">
        <w:rPr>
          <w:spacing w:val="63"/>
          <w:lang w:val="es-PE"/>
        </w:rPr>
        <w:t xml:space="preserve"> </w:t>
      </w:r>
      <w:r w:rsidRPr="00DD0E3E">
        <w:rPr>
          <w:lang w:val="es-PE"/>
        </w:rPr>
        <w:t>no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experimental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tipificándola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como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aplicada,</w:t>
      </w:r>
      <w:r w:rsidRPr="00DD0E3E">
        <w:rPr>
          <w:spacing w:val="59"/>
          <w:lang w:val="es-PE"/>
        </w:rPr>
        <w:t xml:space="preserve"> </w:t>
      </w:r>
      <w:r w:rsidRPr="00DD0E3E">
        <w:rPr>
          <w:spacing w:val="-1"/>
          <w:lang w:val="es-PE"/>
        </w:rPr>
        <w:t>siguiendo</w:t>
      </w:r>
      <w:r w:rsidRPr="00DD0E3E">
        <w:rPr>
          <w:spacing w:val="62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75"/>
          <w:lang w:val="es-PE"/>
        </w:rPr>
        <w:t xml:space="preserve"> </w:t>
      </w:r>
      <w:r w:rsidRPr="00DD0E3E">
        <w:rPr>
          <w:spacing w:val="-1"/>
          <w:lang w:val="es-PE"/>
        </w:rPr>
        <w:t>método</w:t>
      </w:r>
      <w:r w:rsidRPr="00DD0E3E">
        <w:rPr>
          <w:spacing w:val="38"/>
          <w:lang w:val="es-PE"/>
        </w:rPr>
        <w:t xml:space="preserve"> </w:t>
      </w:r>
      <w:r w:rsidRPr="00DD0E3E">
        <w:rPr>
          <w:lang w:val="es-PE"/>
        </w:rPr>
        <w:t>hipotético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deductivo,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correlacional,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utilizando</w:t>
      </w:r>
      <w:r w:rsidRPr="00DD0E3E">
        <w:rPr>
          <w:spacing w:val="39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test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69"/>
          <w:lang w:val="es-PE"/>
        </w:rPr>
        <w:t xml:space="preserve"> </w:t>
      </w:r>
      <w:r w:rsidRPr="00DD0E3E">
        <w:rPr>
          <w:lang w:val="es-PE"/>
        </w:rPr>
        <w:t>mide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5"/>
          <w:lang w:val="es-PE"/>
        </w:rPr>
        <w:t xml:space="preserve"> </w:t>
      </w:r>
      <w:proofErr w:type="spellStart"/>
      <w:r w:rsidRPr="00DD0E3E">
        <w:rPr>
          <w:lang w:val="es-PE"/>
        </w:rPr>
        <w:t>Agnild</w:t>
      </w:r>
      <w:proofErr w:type="spellEnd"/>
      <w:r w:rsidRPr="00DD0E3E">
        <w:rPr>
          <w:spacing w:val="36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Young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para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6"/>
          <w:lang w:val="es-PE"/>
        </w:rPr>
        <w:t xml:space="preserve"> </w:t>
      </w:r>
      <w:r w:rsidRPr="00DD0E3E">
        <w:rPr>
          <w:spacing w:val="-1"/>
          <w:lang w:val="es-PE"/>
        </w:rPr>
        <w:t>recolección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datos</w:t>
      </w:r>
      <w:r w:rsidR="00980486" w:rsidRPr="00DD0E3E">
        <w:rPr>
          <w:spacing w:val="-1"/>
          <w:lang w:val="es-PE"/>
        </w:rPr>
        <w:t>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 w:rsidP="00980486">
      <w:pPr>
        <w:pStyle w:val="Textoindependiente"/>
        <w:spacing w:before="142" w:line="359" w:lineRule="auto"/>
        <w:ind w:left="588" w:right="120"/>
        <w:jc w:val="both"/>
        <w:rPr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distribución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del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informe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investigación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ha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dividido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VII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Capítulos,</w:t>
      </w:r>
      <w:r w:rsidRPr="00DD0E3E">
        <w:rPr>
          <w:spacing w:val="65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Capítulo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I,</w:t>
      </w:r>
      <w:r w:rsidRPr="00DD0E3E">
        <w:rPr>
          <w:spacing w:val="33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informa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relación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planteamiento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del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problema,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Capítulo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II,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fundamentación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teórica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propuesta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67"/>
          <w:lang w:val="es-PE"/>
        </w:rPr>
        <w:t xml:space="preserve"> </w:t>
      </w:r>
      <w:r w:rsidRPr="00DD0E3E">
        <w:rPr>
          <w:spacing w:val="-1"/>
          <w:lang w:val="es-PE"/>
        </w:rPr>
        <w:t>investigación,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Capítulo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III,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os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objetivos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investigación,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IV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las</w:t>
      </w:r>
      <w:r w:rsidR="00980486" w:rsidRPr="00DD0E3E">
        <w:rPr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variables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estudio,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Capítulo</w:t>
      </w:r>
      <w:r w:rsidRPr="00DD0E3E">
        <w:rPr>
          <w:spacing w:val="4"/>
          <w:lang w:val="es-PE"/>
        </w:rPr>
        <w:t xml:space="preserve"> </w:t>
      </w:r>
      <w:r w:rsidRPr="00DD0E3E">
        <w:rPr>
          <w:lang w:val="es-PE"/>
        </w:rPr>
        <w:t>V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estrategia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metodológica,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VI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presentación,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interpretación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discusión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resultados,</w:t>
      </w:r>
      <w:r w:rsidRPr="00DD0E3E">
        <w:rPr>
          <w:spacing w:val="61"/>
          <w:lang w:val="es-PE"/>
        </w:rPr>
        <w:t xml:space="preserve"> </w:t>
      </w:r>
      <w:r w:rsidRPr="00DD0E3E">
        <w:rPr>
          <w:lang w:val="es-PE"/>
        </w:rPr>
        <w:t>VII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3"/>
          <w:lang w:val="es-PE"/>
        </w:rPr>
        <w:t xml:space="preserve"> </w:t>
      </w:r>
      <w:r w:rsidRPr="00DD0E3E">
        <w:rPr>
          <w:spacing w:val="-1"/>
          <w:lang w:val="es-PE"/>
        </w:rPr>
        <w:t>contrastación</w:t>
      </w:r>
      <w:r w:rsidRPr="00DD0E3E">
        <w:rPr>
          <w:spacing w:val="1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13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hipótesisis</w:t>
      </w:r>
      <w:proofErr w:type="spellEnd"/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finalmente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13"/>
          <w:lang w:val="es-PE"/>
        </w:rPr>
        <w:t xml:space="preserve"> </w:t>
      </w:r>
      <w:r w:rsidRPr="00DD0E3E">
        <w:rPr>
          <w:spacing w:val="-1"/>
          <w:lang w:val="es-PE"/>
        </w:rPr>
        <w:t>presentan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las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conclusiones</w:t>
      </w:r>
      <w:r w:rsidRPr="00DD0E3E">
        <w:rPr>
          <w:lang w:val="es-PE"/>
        </w:rPr>
        <w:t xml:space="preserve"> y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recomendaciones.</w:t>
      </w:r>
    </w:p>
    <w:p w:rsidR="0076273B" w:rsidRPr="00DD0E3E" w:rsidRDefault="0076273B">
      <w:pPr>
        <w:spacing w:line="359" w:lineRule="auto"/>
        <w:jc w:val="both"/>
        <w:rPr>
          <w:lang w:val="es-PE"/>
        </w:rPr>
        <w:sectPr w:rsidR="0076273B" w:rsidRPr="00DD0E3E">
          <w:footerReference w:type="default" r:id="rId10"/>
          <w:pgSz w:w="11910" w:h="16840"/>
          <w:pgMar w:top="1580" w:right="160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10"/>
        <w:rPr>
          <w:rFonts w:ascii="Arial" w:eastAsia="Arial" w:hAnsi="Arial" w:cs="Arial"/>
          <w:sz w:val="26"/>
          <w:szCs w:val="26"/>
          <w:lang w:val="es-PE"/>
        </w:rPr>
      </w:pPr>
    </w:p>
    <w:p w:rsidR="0076273B" w:rsidRPr="00DD0E3E" w:rsidRDefault="001F2B73">
      <w:pPr>
        <w:pStyle w:val="Textoindependiente"/>
        <w:spacing w:before="69"/>
        <w:ind w:left="5039"/>
        <w:rPr>
          <w:lang w:val="es-PE"/>
        </w:rPr>
      </w:pPr>
      <w:r w:rsidRPr="00DD0E3E">
        <w:rPr>
          <w:spacing w:val="-1"/>
          <w:lang w:val="es-PE"/>
        </w:rPr>
        <w:t>Agradecimiento</w:t>
      </w:r>
    </w:p>
    <w:p w:rsidR="0076273B" w:rsidRPr="00DD0E3E" w:rsidRDefault="001F2B73">
      <w:pPr>
        <w:pStyle w:val="Textoindependiente"/>
        <w:spacing w:line="360" w:lineRule="auto"/>
        <w:ind w:left="3421" w:right="117"/>
        <w:jc w:val="both"/>
        <w:rPr>
          <w:lang w:val="es-PE"/>
        </w:rPr>
      </w:pPr>
      <w:r w:rsidRPr="00DD0E3E">
        <w:rPr>
          <w:lang w:val="es-PE"/>
        </w:rPr>
        <w:t>A</w:t>
      </w:r>
      <w:r w:rsidRPr="00DD0E3E">
        <w:rPr>
          <w:spacing w:val="11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1"/>
          <w:lang w:val="es-PE"/>
        </w:rPr>
        <w:t xml:space="preserve"> </w:t>
      </w:r>
      <w:r w:rsidRPr="00DD0E3E">
        <w:rPr>
          <w:lang w:val="es-PE"/>
        </w:rPr>
        <w:t>UAI,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por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su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preocupación</w:t>
      </w:r>
      <w:r w:rsidRPr="00DD0E3E">
        <w:rPr>
          <w:spacing w:val="11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apoyo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constante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investigación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científica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1"/>
          <w:lang w:val="es-PE"/>
        </w:rPr>
        <w:t>sus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administrativos.</w:t>
      </w:r>
    </w:p>
    <w:p w:rsidR="0076273B" w:rsidRPr="00DD0E3E" w:rsidRDefault="0076273B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</w:p>
    <w:p w:rsidR="00DD0E3E" w:rsidRPr="00DD0E3E" w:rsidRDefault="00DD0E3E">
      <w:pPr>
        <w:spacing w:line="360" w:lineRule="auto"/>
        <w:jc w:val="both"/>
        <w:rPr>
          <w:lang w:val="es-PE"/>
        </w:rPr>
      </w:pPr>
      <w:r w:rsidRPr="00DD0E3E">
        <w:rPr>
          <w:noProof/>
          <w:lang w:val="es-PE"/>
        </w:rPr>
        <w:lastRenderedPageBreak/>
        <w:drawing>
          <wp:inline distT="0" distB="0" distL="0" distR="0" wp14:anchorId="0D36D792" wp14:editId="5F3883B3">
            <wp:extent cx="5595582" cy="8528685"/>
            <wp:effectExtent l="0" t="0" r="5715" b="571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711"/>
                    <a:stretch/>
                  </pic:blipFill>
                  <pic:spPr bwMode="auto">
                    <a:xfrm>
                      <a:off x="0" y="0"/>
                      <a:ext cx="5635084" cy="8588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3"/>
        <w:rPr>
          <w:rFonts w:ascii="Times New Roman" w:eastAsia="Times New Roman" w:hAnsi="Times New Roman" w:cs="Times New Roman"/>
          <w:sz w:val="6"/>
          <w:szCs w:val="6"/>
          <w:lang w:val="es-PE"/>
        </w:rPr>
      </w:pPr>
    </w:p>
    <w:tbl>
      <w:tblPr>
        <w:tblW w:w="7638" w:type="dxa"/>
        <w:tblInd w:w="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1959"/>
      </w:tblGrid>
      <w:tr w:rsidR="0076273B" w:rsidRPr="00DD0E3E">
        <w:trPr>
          <w:trHeight w:hRule="exact" w:val="386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pacing w:val="-1"/>
                <w:sz w:val="24"/>
                <w:lang w:val="es-PE"/>
              </w:rPr>
              <w:t>RECOMENDACIONES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29"/>
              <w:ind w:right="229"/>
              <w:jc w:val="right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w w:val="95"/>
                <w:sz w:val="24"/>
                <w:lang w:val="es-PE"/>
              </w:rPr>
              <w:t>33</w:t>
            </w:r>
          </w:p>
        </w:tc>
      </w:tr>
      <w:tr w:rsidR="0076273B" w:rsidRPr="00DD0E3E">
        <w:trPr>
          <w:trHeight w:hRule="exact" w:val="41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left="230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 w:hAnsi="Arial"/>
                <w:sz w:val="24"/>
                <w:lang w:val="es-PE"/>
              </w:rPr>
              <w:t xml:space="preserve">FUENTES </w:t>
            </w:r>
            <w:r w:rsidRPr="00DD0E3E">
              <w:rPr>
                <w:rFonts w:ascii="Arial" w:hAnsi="Arial"/>
                <w:spacing w:val="-2"/>
                <w:sz w:val="24"/>
                <w:lang w:val="es-PE"/>
              </w:rPr>
              <w:t>DE</w:t>
            </w:r>
            <w:r w:rsidRPr="00DD0E3E">
              <w:rPr>
                <w:rFonts w:ascii="Arial" w:hAnsi="Arial"/>
                <w:sz w:val="24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4"/>
                <w:lang w:val="es-PE"/>
              </w:rPr>
              <w:t>INFORMACIÓN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right="229"/>
              <w:jc w:val="right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w w:val="95"/>
                <w:sz w:val="24"/>
                <w:lang w:val="es-PE"/>
              </w:rPr>
              <w:t>34</w:t>
            </w:r>
          </w:p>
        </w:tc>
      </w:tr>
      <w:tr w:rsidR="0076273B" w:rsidRPr="00DD0E3E">
        <w:trPr>
          <w:trHeight w:hRule="exact" w:val="41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pacing w:val="-1"/>
                <w:sz w:val="24"/>
                <w:lang w:val="es-PE"/>
              </w:rPr>
              <w:t>ANEXOS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7"/>
              <w:ind w:right="229"/>
              <w:jc w:val="right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w w:val="95"/>
                <w:sz w:val="24"/>
                <w:lang w:val="es-PE"/>
              </w:rPr>
              <w:t>36</w:t>
            </w:r>
          </w:p>
        </w:tc>
      </w:tr>
      <w:tr w:rsidR="0076273B" w:rsidRPr="00DD0E3E">
        <w:trPr>
          <w:trHeight w:hRule="exact" w:val="41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left="230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pacing w:val="-1"/>
                <w:sz w:val="24"/>
                <w:lang w:val="es-PE"/>
              </w:rPr>
              <w:t>Matriz</w:t>
            </w:r>
            <w:r w:rsidRPr="00DD0E3E">
              <w:rPr>
                <w:rFonts w:ascii="Arial"/>
                <w:spacing w:val="-4"/>
                <w:sz w:val="24"/>
                <w:lang w:val="es-PE"/>
              </w:rPr>
              <w:t xml:space="preserve"> </w:t>
            </w:r>
            <w:r w:rsidRPr="00DD0E3E">
              <w:rPr>
                <w:rFonts w:ascii="Arial"/>
                <w:sz w:val="24"/>
                <w:lang w:val="es-PE"/>
              </w:rPr>
              <w:t>de Consistencia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right="229"/>
              <w:jc w:val="right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w w:val="95"/>
                <w:sz w:val="24"/>
                <w:lang w:val="es-PE"/>
              </w:rPr>
              <w:t>37</w:t>
            </w:r>
          </w:p>
        </w:tc>
      </w:tr>
      <w:tr w:rsidR="0076273B" w:rsidRPr="00DD0E3E">
        <w:trPr>
          <w:trHeight w:hRule="exact" w:val="41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 w:hAnsi="Arial"/>
                <w:spacing w:val="-1"/>
                <w:sz w:val="24"/>
                <w:lang w:val="es-PE"/>
              </w:rPr>
              <w:t>Instrumentos</w:t>
            </w:r>
            <w:r w:rsidRPr="00DD0E3E">
              <w:rPr>
                <w:rFonts w:ascii="Arial" w:hAnsi="Arial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4"/>
                <w:lang w:val="es-PE"/>
              </w:rPr>
              <w:t xml:space="preserve">de </w:t>
            </w:r>
            <w:r w:rsidRPr="00DD0E3E">
              <w:rPr>
                <w:rFonts w:ascii="Arial" w:hAnsi="Arial"/>
                <w:spacing w:val="-1"/>
                <w:sz w:val="24"/>
                <w:lang w:val="es-PE"/>
              </w:rPr>
              <w:t>recolección</w:t>
            </w:r>
            <w:r w:rsidRPr="00DD0E3E">
              <w:rPr>
                <w:rFonts w:ascii="Arial" w:hAnsi="Arial"/>
                <w:spacing w:val="1"/>
                <w:sz w:val="24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4"/>
                <w:lang w:val="es-PE"/>
              </w:rPr>
              <w:t>de</w:t>
            </w:r>
            <w:r w:rsidRPr="00DD0E3E">
              <w:rPr>
                <w:rFonts w:ascii="Arial" w:hAnsi="Arial"/>
                <w:sz w:val="24"/>
                <w:lang w:val="es-PE"/>
              </w:rPr>
              <w:t xml:space="preserve"> datos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7"/>
              <w:ind w:right="229"/>
              <w:jc w:val="right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w w:val="95"/>
                <w:sz w:val="24"/>
                <w:lang w:val="es-PE"/>
              </w:rPr>
              <w:t>38</w:t>
            </w:r>
          </w:p>
        </w:tc>
      </w:tr>
      <w:tr w:rsidR="0076273B" w:rsidRPr="00DD0E3E">
        <w:trPr>
          <w:trHeight w:hRule="exact" w:val="386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left="230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z w:val="24"/>
                <w:lang w:val="es-PE"/>
              </w:rPr>
              <w:t>Base</w:t>
            </w:r>
            <w:r w:rsidRPr="00DD0E3E">
              <w:rPr>
                <w:rFonts w:ascii="Arial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Arial"/>
                <w:sz w:val="24"/>
                <w:lang w:val="es-PE"/>
              </w:rPr>
              <w:t>de</w:t>
            </w:r>
            <w:r w:rsidRPr="00DD0E3E">
              <w:rPr>
                <w:rFonts w:ascii="Arial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4"/>
                <w:lang w:val="es-PE"/>
              </w:rPr>
              <w:t>datos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right="229"/>
              <w:jc w:val="right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w w:val="95"/>
                <w:sz w:val="24"/>
                <w:lang w:val="es-PE"/>
              </w:rPr>
              <w:t>42</w:t>
            </w:r>
          </w:p>
        </w:tc>
      </w:tr>
    </w:tbl>
    <w:p w:rsidR="0076273B" w:rsidRPr="00DD0E3E" w:rsidRDefault="0076273B">
      <w:pPr>
        <w:jc w:val="right"/>
        <w:rPr>
          <w:rFonts w:ascii="Arial" w:eastAsia="Arial" w:hAnsi="Arial" w:cs="Arial"/>
          <w:sz w:val="24"/>
          <w:szCs w:val="24"/>
          <w:lang w:val="es-PE"/>
        </w:rPr>
        <w:sectPr w:rsidR="0076273B" w:rsidRPr="00DD0E3E">
          <w:footerReference w:type="default" r:id="rId12"/>
          <w:pgSz w:w="11910" w:h="16840"/>
          <w:pgMar w:top="1580" w:right="1620" w:bottom="1660" w:left="1680" w:header="0" w:footer="1463" w:gutter="0"/>
          <w:cols w:space="720"/>
        </w:sectPr>
      </w:pPr>
    </w:p>
    <w:p w:rsidR="0076273B" w:rsidRPr="00DD0E3E" w:rsidRDefault="001F2B73">
      <w:pPr>
        <w:pStyle w:val="Ttulo2"/>
        <w:ind w:left="3574" w:right="2825"/>
        <w:jc w:val="center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RESUMEN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spacing w:before="8"/>
        <w:rPr>
          <w:rFonts w:ascii="Arial" w:eastAsia="Arial" w:hAnsi="Arial" w:cs="Arial"/>
          <w:b/>
          <w:bCs/>
          <w:sz w:val="21"/>
          <w:szCs w:val="21"/>
          <w:lang w:val="es-PE"/>
        </w:rPr>
      </w:pPr>
    </w:p>
    <w:p w:rsidR="0076273B" w:rsidRPr="00DD0E3E" w:rsidRDefault="000C6688">
      <w:pPr>
        <w:pStyle w:val="Textoindependiente"/>
        <w:spacing w:before="0" w:line="480" w:lineRule="auto"/>
        <w:ind w:left="730" w:right="115"/>
        <w:jc w:val="both"/>
        <w:rPr>
          <w:lang w:val="es-PE"/>
        </w:rPr>
      </w:pPr>
      <w:r w:rsidRPr="00DD0E3E">
        <w:rPr>
          <w:lang w:val="es-PE"/>
        </w:rPr>
        <w:t xml:space="preserve">El </w:t>
      </w:r>
      <w:r w:rsidR="00822BBE" w:rsidRPr="00DD0E3E">
        <w:rPr>
          <w:lang w:val="es-PE"/>
        </w:rPr>
        <w:t>objetivo general</w:t>
      </w:r>
      <w:r w:rsidRPr="00DD0E3E">
        <w:rPr>
          <w:lang w:val="es-PE"/>
        </w:rPr>
        <w:t xml:space="preserve">  de la Presente investigación es:</w:t>
      </w:r>
      <w:r w:rsidR="00822BBE" w:rsidRPr="00DD0E3E">
        <w:rPr>
          <w:lang w:val="es-PE"/>
        </w:rPr>
        <w:t>:</w:t>
      </w:r>
      <w:r w:rsidR="001F2B73" w:rsidRPr="00DD0E3E">
        <w:rPr>
          <w:spacing w:val="12"/>
          <w:lang w:val="es-PE"/>
        </w:rPr>
        <w:t xml:space="preserve"> </w:t>
      </w:r>
      <w:r w:rsidR="00C36D9F" w:rsidRPr="00DD0E3E">
        <w:rPr>
          <w:spacing w:val="12"/>
          <w:lang w:val="es-PE"/>
        </w:rPr>
        <w:t>“a</w:t>
      </w:r>
      <w:r w:rsidR="001F2B73" w:rsidRPr="00DD0E3E">
        <w:rPr>
          <w:spacing w:val="-1"/>
          <w:lang w:val="es-PE"/>
        </w:rPr>
        <w:t>nalizar</w:t>
      </w:r>
      <w:r w:rsidR="001F2B73" w:rsidRPr="00DD0E3E">
        <w:rPr>
          <w:spacing w:val="6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7"/>
          <w:lang w:val="es-PE"/>
        </w:rPr>
        <w:t xml:space="preserve"> </w:t>
      </w:r>
      <w:r w:rsidR="001F2B73" w:rsidRPr="00DD0E3E">
        <w:rPr>
          <w:spacing w:val="-1"/>
          <w:lang w:val="es-PE"/>
        </w:rPr>
        <w:t>relación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spacing w:val="-1"/>
          <w:lang w:val="es-PE"/>
        </w:rPr>
        <w:t>entre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spacing w:val="-1"/>
          <w:lang w:val="es-PE"/>
        </w:rPr>
        <w:t>nivel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resiliencia</w:t>
      </w:r>
      <w:r w:rsidR="001F2B73" w:rsidRPr="00DD0E3E">
        <w:rPr>
          <w:spacing w:val="66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60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62"/>
          <w:lang w:val="es-PE"/>
        </w:rPr>
        <w:t xml:space="preserve"> </w:t>
      </w:r>
      <w:r w:rsidR="001F2B73" w:rsidRPr="00DD0E3E">
        <w:rPr>
          <w:spacing w:val="-1"/>
          <w:lang w:val="es-PE"/>
        </w:rPr>
        <w:t>desempeño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spacing w:val="-1"/>
          <w:lang w:val="es-PE"/>
        </w:rPr>
        <w:t>laboral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trabajadores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spacing w:val="-1"/>
          <w:lang w:val="es-PE"/>
        </w:rPr>
        <w:t>administrativos</w:t>
      </w:r>
      <w:r w:rsidR="001F2B73" w:rsidRPr="00DD0E3E">
        <w:rPr>
          <w:spacing w:val="31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30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spacing w:val="-1"/>
          <w:lang w:val="es-PE"/>
        </w:rPr>
        <w:t>Universidad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Autónoma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Ica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en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30"/>
          <w:lang w:val="es-PE"/>
        </w:rPr>
        <w:t xml:space="preserve"> </w:t>
      </w:r>
      <w:r w:rsidR="001F2B73" w:rsidRPr="00DD0E3E">
        <w:rPr>
          <w:spacing w:val="-1"/>
          <w:lang w:val="es-PE"/>
        </w:rPr>
        <w:t>año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spacing w:val="1"/>
          <w:lang w:val="es-PE"/>
        </w:rPr>
        <w:t>2016</w:t>
      </w:r>
      <w:r w:rsidR="00C36D9F" w:rsidRPr="00DD0E3E">
        <w:rPr>
          <w:spacing w:val="1"/>
          <w:lang w:val="es-PE"/>
        </w:rPr>
        <w:t>”</w:t>
      </w:r>
      <w:r w:rsidR="001F2B73" w:rsidRPr="00DD0E3E">
        <w:rPr>
          <w:spacing w:val="1"/>
          <w:lang w:val="es-PE"/>
        </w:rPr>
        <w:t>.</w:t>
      </w:r>
      <w:r w:rsidR="001F2B73" w:rsidRPr="00DD0E3E">
        <w:rPr>
          <w:spacing w:val="29"/>
          <w:lang w:val="es-PE"/>
        </w:rPr>
        <w:t xml:space="preserve"> </w:t>
      </w:r>
      <w:r w:rsidR="00C36D9F" w:rsidRPr="00DD0E3E">
        <w:rPr>
          <w:spacing w:val="29"/>
          <w:lang w:val="es-PE"/>
        </w:rPr>
        <w:t>El desarrollo de la Investigación se realizó bajo el enfoque c</w:t>
      </w:r>
      <w:r w:rsidR="001F2B73" w:rsidRPr="00DD0E3E">
        <w:rPr>
          <w:spacing w:val="-1"/>
          <w:lang w:val="es-PE"/>
        </w:rPr>
        <w:t>uantitativo,</w:t>
      </w:r>
      <w:r w:rsidR="001F2B73" w:rsidRPr="00DD0E3E">
        <w:rPr>
          <w:spacing w:val="53"/>
          <w:lang w:val="es-PE"/>
        </w:rPr>
        <w:t xml:space="preserve"> </w:t>
      </w:r>
      <w:r w:rsidR="00C36D9F" w:rsidRPr="00DD0E3E">
        <w:rPr>
          <w:spacing w:val="53"/>
          <w:lang w:val="es-PE"/>
        </w:rPr>
        <w:t xml:space="preserve">el </w:t>
      </w:r>
      <w:r w:rsidR="001F2B73" w:rsidRPr="00DD0E3E">
        <w:rPr>
          <w:lang w:val="es-PE"/>
        </w:rPr>
        <w:t>tipo</w:t>
      </w:r>
      <w:r w:rsidR="00C36D9F" w:rsidRPr="00DD0E3E">
        <w:rPr>
          <w:lang w:val="es-PE"/>
        </w:rPr>
        <w:t xml:space="preserve"> de investigación fue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spacing w:val="-1"/>
          <w:lang w:val="es-PE"/>
        </w:rPr>
        <w:t>aplicada,</w:t>
      </w:r>
      <w:r w:rsidR="001F2B73" w:rsidRPr="00DD0E3E">
        <w:rPr>
          <w:spacing w:val="63"/>
          <w:lang w:val="es-PE"/>
        </w:rPr>
        <w:t xml:space="preserve"> </w:t>
      </w:r>
      <w:r w:rsidR="00C36D9F" w:rsidRPr="00DD0E3E">
        <w:rPr>
          <w:spacing w:val="63"/>
          <w:lang w:val="es-PE"/>
        </w:rPr>
        <w:t xml:space="preserve">y el </w:t>
      </w:r>
      <w:r w:rsidR="001F2B73" w:rsidRPr="00DD0E3E">
        <w:rPr>
          <w:spacing w:val="-1"/>
          <w:lang w:val="es-PE"/>
        </w:rPr>
        <w:t>nivel</w:t>
      </w:r>
      <w:r w:rsidR="001F2B73" w:rsidRPr="00DD0E3E">
        <w:rPr>
          <w:spacing w:val="37"/>
          <w:lang w:val="es-PE"/>
        </w:rPr>
        <w:t xml:space="preserve"> </w:t>
      </w:r>
      <w:r w:rsidR="007A5405" w:rsidRPr="00DD0E3E">
        <w:rPr>
          <w:spacing w:val="37"/>
          <w:lang w:val="es-PE"/>
        </w:rPr>
        <w:t>de investigación</w:t>
      </w:r>
      <w:r w:rsidR="00533345" w:rsidRPr="00DD0E3E">
        <w:rPr>
          <w:spacing w:val="37"/>
          <w:lang w:val="es-PE"/>
        </w:rPr>
        <w:t xml:space="preserve"> </w:t>
      </w:r>
      <w:r w:rsidR="001F2B73" w:rsidRPr="00DD0E3E">
        <w:rPr>
          <w:spacing w:val="-1"/>
          <w:lang w:val="es-PE"/>
        </w:rPr>
        <w:t>correlacional</w:t>
      </w:r>
      <w:r w:rsidR="007A5405" w:rsidRPr="00DD0E3E">
        <w:rPr>
          <w:spacing w:val="-1"/>
          <w:lang w:val="es-PE"/>
        </w:rPr>
        <w:t>, de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diseño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no</w:t>
      </w:r>
      <w:r w:rsidR="001F2B73" w:rsidRPr="00DD0E3E">
        <w:rPr>
          <w:spacing w:val="45"/>
          <w:lang w:val="es-PE"/>
        </w:rPr>
        <w:t xml:space="preserve"> </w:t>
      </w:r>
      <w:r w:rsidR="001F2B73" w:rsidRPr="00DD0E3E">
        <w:rPr>
          <w:spacing w:val="-1"/>
          <w:lang w:val="es-PE"/>
        </w:rPr>
        <w:t>experimental,</w:t>
      </w:r>
      <w:r w:rsidR="001F2B73" w:rsidRPr="00DD0E3E">
        <w:rPr>
          <w:spacing w:val="39"/>
          <w:lang w:val="es-PE"/>
        </w:rPr>
        <w:t xml:space="preserve"> </w:t>
      </w:r>
      <w:r w:rsidR="00533345" w:rsidRPr="00DD0E3E">
        <w:rPr>
          <w:spacing w:val="39"/>
          <w:lang w:val="es-PE"/>
        </w:rPr>
        <w:t xml:space="preserve">se </w:t>
      </w:r>
      <w:r w:rsidR="001F2B73" w:rsidRPr="00DD0E3E">
        <w:rPr>
          <w:spacing w:val="-1"/>
          <w:lang w:val="es-PE"/>
        </w:rPr>
        <w:t>sigui</w:t>
      </w:r>
      <w:r w:rsidR="00533345" w:rsidRPr="00DD0E3E">
        <w:rPr>
          <w:spacing w:val="-1"/>
          <w:lang w:val="es-PE"/>
        </w:rPr>
        <w:t>ó</w:t>
      </w:r>
      <w:r w:rsidR="001F2B73" w:rsidRPr="00DD0E3E">
        <w:rPr>
          <w:spacing w:val="40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spacing w:val="-1"/>
          <w:lang w:val="es-PE"/>
        </w:rPr>
        <w:t>método</w:t>
      </w:r>
      <w:r w:rsidR="001F2B73" w:rsidRPr="00DD0E3E">
        <w:rPr>
          <w:spacing w:val="67"/>
          <w:lang w:val="es-PE"/>
        </w:rPr>
        <w:t xml:space="preserve"> </w:t>
      </w:r>
      <w:r w:rsidR="001F2B73" w:rsidRPr="00DD0E3E">
        <w:rPr>
          <w:spacing w:val="-1"/>
          <w:lang w:val="es-PE"/>
        </w:rPr>
        <w:t>deductivo,</w:t>
      </w:r>
      <w:r w:rsidR="00FD6BD2" w:rsidRPr="00DD0E3E">
        <w:rPr>
          <w:spacing w:val="-1"/>
          <w:lang w:val="es-PE"/>
        </w:rPr>
        <w:t xml:space="preserve"> la muestra considerada es igual a la </w:t>
      </w:r>
      <w:r w:rsidR="00FD6BD2" w:rsidRPr="00DD0E3E">
        <w:rPr>
          <w:lang w:val="es-PE"/>
        </w:rPr>
        <w:t>población</w:t>
      </w:r>
      <w:r w:rsidR="00533345" w:rsidRPr="00DD0E3E">
        <w:rPr>
          <w:lang w:val="es-PE"/>
        </w:rPr>
        <w:t>,</w:t>
      </w:r>
      <w:r w:rsidR="00FD6BD2" w:rsidRPr="00DD0E3E">
        <w:rPr>
          <w:lang w:val="es-PE"/>
        </w:rPr>
        <w:t xml:space="preserve"> </w:t>
      </w:r>
      <w:r w:rsidR="00FD6BD2" w:rsidRPr="00DD0E3E">
        <w:rPr>
          <w:spacing w:val="15"/>
          <w:lang w:val="es-PE"/>
        </w:rPr>
        <w:t xml:space="preserve">la misma que servirá para </w:t>
      </w:r>
      <w:r w:rsidR="00533345" w:rsidRPr="00DD0E3E">
        <w:rPr>
          <w:spacing w:val="17"/>
          <w:lang w:val="es-PE"/>
        </w:rPr>
        <w:t>la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lang w:val="es-PE"/>
        </w:rPr>
        <w:t>recolección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datos</w:t>
      </w:r>
      <w:r w:rsidR="00E657CC" w:rsidRPr="00DD0E3E">
        <w:rPr>
          <w:spacing w:val="-1"/>
          <w:lang w:val="es-PE"/>
        </w:rPr>
        <w:t xml:space="preserve">. Para determinar la validación del </w:t>
      </w:r>
      <w:r w:rsidRPr="00DD0E3E">
        <w:rPr>
          <w:spacing w:val="-1"/>
          <w:lang w:val="es-PE"/>
        </w:rPr>
        <w:t>Trabajo</w:t>
      </w:r>
      <w:r w:rsidR="00E657CC" w:rsidRPr="00DD0E3E">
        <w:rPr>
          <w:spacing w:val="-1"/>
          <w:lang w:val="es-PE"/>
        </w:rPr>
        <w:t xml:space="preserve"> de la Resil</w:t>
      </w:r>
      <w:r w:rsidR="00556167" w:rsidRPr="00DD0E3E">
        <w:rPr>
          <w:spacing w:val="-1"/>
          <w:lang w:val="es-PE"/>
        </w:rPr>
        <w:t>i</w:t>
      </w:r>
      <w:r w:rsidR="00E657CC" w:rsidRPr="00DD0E3E">
        <w:rPr>
          <w:spacing w:val="-1"/>
          <w:lang w:val="es-PE"/>
        </w:rPr>
        <w:t xml:space="preserve">encia se utilizó el Test de </w:t>
      </w:r>
      <w:proofErr w:type="spellStart"/>
      <w:r w:rsidR="00E657CC" w:rsidRPr="00DD0E3E">
        <w:rPr>
          <w:spacing w:val="-1"/>
          <w:lang w:val="es-PE"/>
        </w:rPr>
        <w:t>Agnild</w:t>
      </w:r>
      <w:proofErr w:type="spellEnd"/>
      <w:r w:rsidR="00E657CC" w:rsidRPr="00DD0E3E">
        <w:rPr>
          <w:spacing w:val="-1"/>
          <w:lang w:val="es-PE"/>
        </w:rPr>
        <w:t xml:space="preserve"> y Young, asimismo para la calificación del desempeño laboral se formó un c</w:t>
      </w:r>
      <w:r w:rsidR="001F2B73" w:rsidRPr="00DD0E3E">
        <w:rPr>
          <w:spacing w:val="-1"/>
          <w:lang w:val="es-PE"/>
        </w:rPr>
        <w:t>uestionario</w:t>
      </w:r>
      <w:r w:rsidR="001F2B73" w:rsidRPr="00DD0E3E">
        <w:rPr>
          <w:spacing w:val="18"/>
          <w:lang w:val="es-PE"/>
        </w:rPr>
        <w:t xml:space="preserve"> </w:t>
      </w:r>
      <w:r w:rsidR="00533345" w:rsidRPr="00DD0E3E">
        <w:rPr>
          <w:spacing w:val="18"/>
          <w:lang w:val="es-PE"/>
        </w:rPr>
        <w:t>adecuado</w:t>
      </w:r>
      <w:r w:rsidR="00E657CC" w:rsidRPr="00DD0E3E">
        <w:rPr>
          <w:spacing w:val="18"/>
          <w:lang w:val="es-PE"/>
        </w:rPr>
        <w:t xml:space="preserve"> para este proceso</w:t>
      </w:r>
      <w:r w:rsidR="001F2B73" w:rsidRPr="00DD0E3E">
        <w:rPr>
          <w:spacing w:val="-1"/>
          <w:lang w:val="es-PE"/>
        </w:rPr>
        <w:t>.</w:t>
      </w:r>
      <w:r w:rsidR="00556167" w:rsidRPr="00DD0E3E">
        <w:rPr>
          <w:spacing w:val="-1"/>
          <w:lang w:val="es-PE"/>
        </w:rPr>
        <w:t xml:space="preserve"> </w:t>
      </w:r>
      <w:r w:rsidR="00556167" w:rsidRPr="00DD0E3E">
        <w:rPr>
          <w:spacing w:val="22"/>
          <w:lang w:val="es-PE"/>
        </w:rPr>
        <w:t>Para</w:t>
      </w:r>
      <w:r w:rsidR="008071C1" w:rsidRPr="00DD0E3E">
        <w:rPr>
          <w:spacing w:val="22"/>
          <w:lang w:val="es-PE"/>
        </w:rPr>
        <w:t xml:space="preserve"> el desarrollo de la contra</w:t>
      </w:r>
      <w:r w:rsidR="000621DA" w:rsidRPr="00DD0E3E">
        <w:rPr>
          <w:spacing w:val="22"/>
          <w:lang w:val="es-PE"/>
        </w:rPr>
        <w:t>s</w:t>
      </w:r>
      <w:r w:rsidR="008071C1" w:rsidRPr="00DD0E3E">
        <w:rPr>
          <w:spacing w:val="22"/>
          <w:lang w:val="es-PE"/>
        </w:rPr>
        <w:t xml:space="preserve">tación </w:t>
      </w:r>
      <w:r w:rsidR="001F2B73" w:rsidRPr="00DD0E3E">
        <w:rPr>
          <w:lang w:val="es-PE"/>
        </w:rPr>
        <w:t>de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lang w:val="es-PE"/>
        </w:rPr>
        <w:t>las</w:t>
      </w:r>
      <w:r w:rsidR="001F2B73" w:rsidRPr="00DD0E3E">
        <w:rPr>
          <w:spacing w:val="22"/>
          <w:lang w:val="es-PE"/>
        </w:rPr>
        <w:t xml:space="preserve"> </w:t>
      </w:r>
      <w:proofErr w:type="spellStart"/>
      <w:r w:rsidR="001F2B73" w:rsidRPr="00DD0E3E">
        <w:rPr>
          <w:spacing w:val="-1"/>
          <w:lang w:val="es-PE"/>
        </w:rPr>
        <w:t>hipótesis</w:t>
      </w:r>
      <w:proofErr w:type="spellEnd"/>
      <w:r w:rsidR="001F2B73" w:rsidRPr="00DD0E3E">
        <w:rPr>
          <w:spacing w:val="21"/>
          <w:lang w:val="es-PE"/>
        </w:rPr>
        <w:t xml:space="preserve"> </w:t>
      </w:r>
      <w:r w:rsidR="001F2B73" w:rsidRPr="00DD0E3E">
        <w:rPr>
          <w:lang w:val="es-PE"/>
        </w:rPr>
        <w:t>se</w:t>
      </w:r>
      <w:r w:rsidR="001F2B73" w:rsidRPr="00DD0E3E">
        <w:rPr>
          <w:spacing w:val="22"/>
          <w:lang w:val="es-PE"/>
        </w:rPr>
        <w:t xml:space="preserve"> </w:t>
      </w:r>
      <w:r w:rsidR="00556167" w:rsidRPr="00DD0E3E">
        <w:rPr>
          <w:spacing w:val="-1"/>
          <w:lang w:val="es-PE"/>
        </w:rPr>
        <w:t>utiliza el</w:t>
      </w:r>
      <w:r w:rsidR="008071C1" w:rsidRPr="00DD0E3E">
        <w:rPr>
          <w:spacing w:val="-1"/>
          <w:lang w:val="es-PE"/>
        </w:rPr>
        <w:t xml:space="preserve"> </w:t>
      </w:r>
      <w:r w:rsidR="001F2B73" w:rsidRPr="00DD0E3E">
        <w:rPr>
          <w:spacing w:val="-1"/>
          <w:lang w:val="es-PE"/>
        </w:rPr>
        <w:t>análisis</w:t>
      </w:r>
      <w:r w:rsidR="001F2B73" w:rsidRPr="00DD0E3E">
        <w:rPr>
          <w:spacing w:val="26"/>
          <w:lang w:val="es-PE"/>
        </w:rPr>
        <w:t xml:space="preserve"> </w:t>
      </w:r>
      <w:r w:rsidR="001F2B73" w:rsidRPr="00DD0E3E">
        <w:rPr>
          <w:spacing w:val="-1"/>
          <w:lang w:val="es-PE"/>
        </w:rPr>
        <w:t>descriptivo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e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lang w:val="es-PE"/>
        </w:rPr>
        <w:t>inferencial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spacing w:val="-1"/>
          <w:lang w:val="es-PE"/>
        </w:rPr>
        <w:t>datos,</w:t>
      </w:r>
      <w:r w:rsidR="001F2B73" w:rsidRPr="00DD0E3E">
        <w:rPr>
          <w:spacing w:val="25"/>
          <w:lang w:val="es-PE"/>
        </w:rPr>
        <w:t xml:space="preserve"> </w:t>
      </w:r>
      <w:r w:rsidR="008071C1" w:rsidRPr="00DD0E3E">
        <w:rPr>
          <w:spacing w:val="25"/>
          <w:lang w:val="es-PE"/>
        </w:rPr>
        <w:t xml:space="preserve">se </w:t>
      </w:r>
      <w:r w:rsidR="000621DA" w:rsidRPr="00DD0E3E">
        <w:rPr>
          <w:spacing w:val="25"/>
          <w:lang w:val="es-PE"/>
        </w:rPr>
        <w:t>u</w:t>
      </w:r>
      <w:r w:rsidR="00556167" w:rsidRPr="00DD0E3E">
        <w:rPr>
          <w:spacing w:val="25"/>
          <w:lang w:val="es-PE"/>
        </w:rPr>
        <w:t>sa</w:t>
      </w:r>
      <w:r w:rsidR="008071C1" w:rsidRPr="00DD0E3E">
        <w:rPr>
          <w:spacing w:val="25"/>
          <w:lang w:val="es-PE"/>
        </w:rPr>
        <w:t xml:space="preserve"> la </w:t>
      </w:r>
      <w:r w:rsidR="001F2B73" w:rsidRPr="00DD0E3E">
        <w:rPr>
          <w:spacing w:val="1"/>
          <w:lang w:val="es-PE"/>
        </w:rPr>
        <w:t>prueba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spacing w:val="-1"/>
          <w:lang w:val="es-PE"/>
        </w:rPr>
        <w:t>estadística</w:t>
      </w:r>
      <w:r w:rsidR="001F2B73" w:rsidRPr="00DD0E3E">
        <w:rPr>
          <w:spacing w:val="23"/>
          <w:lang w:val="es-PE"/>
        </w:rPr>
        <w:t xml:space="preserve"> </w:t>
      </w:r>
      <w:r w:rsidR="001F2B73" w:rsidRPr="00DD0E3E">
        <w:rPr>
          <w:spacing w:val="-1"/>
          <w:lang w:val="es-PE"/>
        </w:rPr>
        <w:t>Rho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Spearman</w:t>
      </w:r>
      <w:r w:rsidR="001F2B73" w:rsidRPr="00DD0E3E">
        <w:rPr>
          <w:spacing w:val="23"/>
          <w:lang w:val="es-PE"/>
        </w:rPr>
        <w:t xml:space="preserve"> </w:t>
      </w:r>
      <w:r w:rsidR="001F2B73" w:rsidRPr="00DD0E3E">
        <w:rPr>
          <w:spacing w:val="-1"/>
          <w:lang w:val="es-PE"/>
        </w:rPr>
        <w:t>para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prueba</w:t>
      </w:r>
      <w:r w:rsidR="001F2B73" w:rsidRPr="00DD0E3E">
        <w:rPr>
          <w:spacing w:val="23"/>
          <w:lang w:val="es-PE"/>
        </w:rPr>
        <w:t xml:space="preserve"> </w:t>
      </w:r>
      <w:r w:rsidR="001F2B73" w:rsidRPr="00DD0E3E">
        <w:rPr>
          <w:spacing w:val="-1"/>
          <w:lang w:val="es-PE"/>
        </w:rPr>
        <w:t>correspondiente.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spacing w:val="-1"/>
          <w:lang w:val="es-PE"/>
        </w:rPr>
        <w:t>resultados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spacing w:val="-1"/>
          <w:lang w:val="es-PE"/>
        </w:rPr>
        <w:t>(sig.(bilateral)=0,026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58"/>
          <w:lang w:val="es-PE"/>
        </w:rPr>
        <w:t xml:space="preserve"> </w:t>
      </w:r>
      <w:r w:rsidR="001F2B73" w:rsidRPr="00DD0E3E">
        <w:rPr>
          <w:lang w:val="es-PE"/>
        </w:rPr>
        <w:t>rho=0,352)</w:t>
      </w:r>
      <w:r w:rsidR="00556167" w:rsidRPr="00DD0E3E">
        <w:rPr>
          <w:spacing w:val="59"/>
          <w:lang w:val="es-PE"/>
        </w:rPr>
        <w:t>, llegando a la conclusión</w:t>
      </w:r>
      <w:r w:rsidR="00556167" w:rsidRPr="00DD0E3E">
        <w:rPr>
          <w:spacing w:val="-1"/>
          <w:lang w:val="es-PE"/>
        </w:rPr>
        <w:t xml:space="preserve"> que el desempeño laboral tiene una relación directa con la Resiliencia  en los trabajadores  de nivel administrativo de la Universidad Autónoma de Ica. </w:t>
      </w:r>
    </w:p>
    <w:p w:rsidR="0076273B" w:rsidRPr="00DD0E3E" w:rsidRDefault="0076273B">
      <w:pPr>
        <w:spacing w:before="8"/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 w:rsidP="00922FA5">
      <w:pPr>
        <w:ind w:left="871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i/>
          <w:sz w:val="24"/>
          <w:lang w:val="es-PE"/>
        </w:rPr>
        <w:t>Palabras</w:t>
      </w:r>
      <w:r w:rsidRPr="00DD0E3E">
        <w:rPr>
          <w:rFonts w:ascii="Arial" w:hAnsi="Arial"/>
          <w:i/>
          <w:spacing w:val="-3"/>
          <w:sz w:val="24"/>
          <w:lang w:val="es-PE"/>
        </w:rPr>
        <w:t xml:space="preserve"> </w:t>
      </w:r>
      <w:r w:rsidRPr="00DD0E3E">
        <w:rPr>
          <w:rFonts w:ascii="Arial" w:hAnsi="Arial"/>
          <w:i/>
          <w:sz w:val="24"/>
          <w:lang w:val="es-PE"/>
        </w:rPr>
        <w:t>clave:</w:t>
      </w:r>
      <w:r w:rsidRPr="00DD0E3E">
        <w:rPr>
          <w:rFonts w:ascii="Arial" w:hAnsi="Arial"/>
          <w:i/>
          <w:spacing w:val="2"/>
          <w:sz w:val="24"/>
          <w:lang w:val="es-PE"/>
        </w:rPr>
        <w:t xml:space="preserve"> </w:t>
      </w:r>
      <w:r w:rsidR="004A214E" w:rsidRPr="00DD0E3E">
        <w:rPr>
          <w:rFonts w:ascii="Arial" w:hAnsi="Arial"/>
          <w:spacing w:val="-1"/>
          <w:sz w:val="24"/>
          <w:lang w:val="es-PE"/>
        </w:rPr>
        <w:t>desempeño laboral, resiliencia</w:t>
      </w:r>
    </w:p>
    <w:p w:rsidR="0076273B" w:rsidRPr="00DD0E3E" w:rsidRDefault="0076273B">
      <w:pPr>
        <w:spacing w:before="7"/>
        <w:rPr>
          <w:rFonts w:ascii="Arial" w:eastAsia="Arial" w:hAnsi="Arial" w:cs="Arial"/>
          <w:sz w:val="23"/>
          <w:szCs w:val="23"/>
          <w:lang w:val="es-PE"/>
        </w:rPr>
      </w:pPr>
    </w:p>
    <w:p w:rsidR="0076273B" w:rsidRPr="00DD0E3E" w:rsidRDefault="001F2B73">
      <w:pPr>
        <w:spacing w:before="56"/>
        <w:ind w:left="3574" w:right="3102"/>
        <w:jc w:val="center"/>
        <w:rPr>
          <w:rFonts w:ascii="Calibri" w:eastAsia="Calibri" w:hAnsi="Calibri" w:cs="Calibri"/>
          <w:lang w:val="es-PE"/>
        </w:rPr>
      </w:pPr>
      <w:proofErr w:type="spellStart"/>
      <w:r w:rsidRPr="00DD0E3E">
        <w:rPr>
          <w:rFonts w:ascii="Calibri"/>
          <w:lang w:val="es-PE"/>
        </w:rPr>
        <w:t>vii</w:t>
      </w:r>
      <w:proofErr w:type="spellEnd"/>
    </w:p>
    <w:p w:rsidR="0076273B" w:rsidRPr="00DD0E3E" w:rsidRDefault="0076273B">
      <w:pPr>
        <w:jc w:val="center"/>
        <w:rPr>
          <w:rFonts w:ascii="Calibri" w:eastAsia="Calibri" w:hAnsi="Calibri" w:cs="Calibri"/>
          <w:lang w:val="es-PE"/>
        </w:rPr>
        <w:sectPr w:rsidR="0076273B" w:rsidRPr="00DD0E3E">
          <w:footerReference w:type="default" r:id="rId13"/>
          <w:pgSz w:w="11910" w:h="16840"/>
          <w:pgMar w:top="1580" w:right="1580" w:bottom="280" w:left="1680" w:header="0" w:footer="0" w:gutter="0"/>
          <w:cols w:space="720"/>
        </w:sect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309"/>
        </w:tabs>
        <w:ind w:hanging="494"/>
        <w:jc w:val="left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PLANTEAMIENTO</w:t>
      </w:r>
      <w:r w:rsidRPr="00DD0E3E">
        <w:rPr>
          <w:lang w:val="es-PE"/>
        </w:rPr>
        <w:t xml:space="preserve"> EL</w:t>
      </w:r>
      <w:r w:rsidRPr="00DD0E3E">
        <w:rPr>
          <w:spacing w:val="1"/>
          <w:lang w:val="es-PE"/>
        </w:rPr>
        <w:t xml:space="preserve"> </w:t>
      </w:r>
      <w:r w:rsidRPr="00DD0E3E">
        <w:rPr>
          <w:lang w:val="es-PE"/>
        </w:rPr>
        <w:t>PROBLEMA</w:t>
      </w:r>
      <w:r w:rsidRPr="00DD0E3E">
        <w:rPr>
          <w:spacing w:val="-6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INVESTIGACIÓN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numPr>
          <w:ilvl w:val="1"/>
          <w:numId w:val="2"/>
        </w:numPr>
        <w:tabs>
          <w:tab w:val="left" w:pos="1650"/>
        </w:tabs>
        <w:ind w:hanging="74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z w:val="24"/>
          <w:lang w:val="es-PE"/>
        </w:rPr>
        <w:t>Situación</w:t>
      </w:r>
      <w:r w:rsidRPr="00DD0E3E">
        <w:rPr>
          <w:rFonts w:ascii="Arial" w:hAnsi="Arial"/>
          <w:b/>
          <w:spacing w:val="-2"/>
          <w:sz w:val="24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24"/>
          <w:lang w:val="es-PE"/>
        </w:rPr>
        <w:t>Problemática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0C6688" w:rsidRPr="00DD0E3E" w:rsidRDefault="000C6688">
      <w:pPr>
        <w:pStyle w:val="Textoindependiente"/>
        <w:spacing w:before="0" w:line="360" w:lineRule="auto"/>
        <w:ind w:left="1293" w:right="113"/>
        <w:jc w:val="both"/>
        <w:rPr>
          <w:lang w:val="es-PE"/>
        </w:rPr>
      </w:pPr>
      <w:r w:rsidRPr="00DD0E3E">
        <w:rPr>
          <w:lang w:val="es-PE"/>
        </w:rPr>
        <w:t xml:space="preserve">La humanidad a través del tiempo ha sorteado dificultades para su supervivencia y su mejoramiento como ser humano.  </w:t>
      </w:r>
      <w:r w:rsidR="004B23B2" w:rsidRPr="00DD0E3E">
        <w:rPr>
          <w:lang w:val="es-PE"/>
        </w:rPr>
        <w:t xml:space="preserve">Dificultades que se acrecientan con el devenir de la tecnología y el buen vivir, por lo cual las personas buscan el progreso obteniendo una buena posición laboral, facultándolo a cubrir lo necesario para una buena calidad de vida, como es; un buen hogar, el buen vestir, la buena educación, excelente alimentación, otros, asimismo saber convivir con la sociedad, con el </w:t>
      </w:r>
      <w:proofErr w:type="spellStart"/>
      <w:r w:rsidR="004B23B2" w:rsidRPr="00DD0E3E">
        <w:rPr>
          <w:lang w:val="es-PE"/>
        </w:rPr>
        <w:t>conyuge</w:t>
      </w:r>
      <w:proofErr w:type="spellEnd"/>
      <w:r w:rsidR="004B23B2" w:rsidRPr="00DD0E3E">
        <w:rPr>
          <w:lang w:val="es-PE"/>
        </w:rPr>
        <w:t xml:space="preserve">, mantener la familia, etc.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4B23B2" w:rsidRPr="00DD0E3E" w:rsidRDefault="00DD372D">
      <w:pPr>
        <w:pStyle w:val="Textoindependiente"/>
        <w:spacing w:before="142" w:line="359" w:lineRule="auto"/>
        <w:ind w:left="1293" w:right="113"/>
        <w:jc w:val="both"/>
        <w:rPr>
          <w:lang w:val="es-PE"/>
        </w:rPr>
      </w:pPr>
      <w:r w:rsidRPr="00DD0E3E">
        <w:rPr>
          <w:lang w:val="es-PE"/>
        </w:rPr>
        <w:t>Bajo estas nuevas circunstancias el ser humano ha sufrido adversidades que han truncado su posicionamiento en la sociedad, es así que ha sabido adaptarse a las dificultades, y recuperarse por el bien personal, y obtener el éxito o fracaso. Para lograr el éxito el ser humano sufre una modificación en su pensamiento, siempre de superación, siempre de manera positiva, pensando en que puede lograrlo</w:t>
      </w:r>
      <w:r w:rsidR="00743C80" w:rsidRPr="00DD0E3E">
        <w:rPr>
          <w:lang w:val="es-PE"/>
        </w:rPr>
        <w:t xml:space="preserve">, y llegar a la satisfacción personal.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43C80" w:rsidRPr="00DD0E3E" w:rsidRDefault="00743C80">
      <w:pPr>
        <w:pStyle w:val="Textoindependiente"/>
        <w:spacing w:before="142" w:line="360" w:lineRule="auto"/>
        <w:ind w:right="116"/>
        <w:jc w:val="both"/>
        <w:rPr>
          <w:spacing w:val="-1"/>
          <w:lang w:val="es-PE"/>
        </w:rPr>
      </w:pPr>
      <w:r w:rsidRPr="00DD0E3E">
        <w:rPr>
          <w:spacing w:val="-1"/>
          <w:lang w:val="es-PE"/>
        </w:rPr>
        <w:t xml:space="preserve">Numerosos trabajos indican que existen personas que han sufrido riesgos o dificultades para vivir, y que han logrado llevar una vida normal, simplemente por la capacidad de ser autosuficiente, ser positivo, enrolarse en la sociedad y poder solicitar ayuda cuando lo necesita.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 w:rsidP="00922FA5">
      <w:pPr>
        <w:pStyle w:val="Textoindependiente"/>
        <w:spacing w:before="141" w:line="360" w:lineRule="auto"/>
        <w:ind w:right="120"/>
        <w:jc w:val="both"/>
        <w:rPr>
          <w:lang w:val="es-PE"/>
        </w:rPr>
      </w:pPr>
      <w:r w:rsidRPr="00DD0E3E">
        <w:rPr>
          <w:lang w:val="es-PE"/>
        </w:rPr>
        <w:t>En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marco</w:t>
      </w:r>
      <w:r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diversas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fuentes</w:t>
      </w:r>
      <w:r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consultadas</w:t>
      </w:r>
      <w:r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cabe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destacar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41"/>
          <w:lang w:val="es-PE"/>
        </w:rPr>
        <w:t xml:space="preserve"> </w:t>
      </w:r>
      <w:r w:rsidRPr="00DD0E3E">
        <w:rPr>
          <w:rFonts w:cs="Arial"/>
          <w:lang w:val="es-PE"/>
        </w:rPr>
        <w:t>“el</w:t>
      </w:r>
      <w:r w:rsidRPr="00DD0E3E">
        <w:rPr>
          <w:rFonts w:cs="Arial"/>
          <w:spacing w:val="42"/>
          <w:lang w:val="es-PE"/>
        </w:rPr>
        <w:t xml:space="preserve"> </w:t>
      </w:r>
      <w:r w:rsidR="004A214E" w:rsidRPr="00DD0E3E">
        <w:rPr>
          <w:rFonts w:cs="Arial"/>
          <w:spacing w:val="-1"/>
          <w:lang w:val="es-PE"/>
        </w:rPr>
        <w:t>experto en</w:t>
      </w:r>
      <w:r w:rsidRPr="00DD0E3E">
        <w:rPr>
          <w:rFonts w:cs="Arial"/>
          <w:spacing w:val="43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resilie</w:t>
      </w:r>
      <w:r w:rsidR="00F2507F" w:rsidRPr="00DD0E3E">
        <w:rPr>
          <w:rFonts w:cs="Arial"/>
          <w:spacing w:val="-1"/>
          <w:lang w:val="es-PE"/>
        </w:rPr>
        <w:t xml:space="preserve">ncia </w:t>
      </w:r>
      <w:r w:rsidRPr="00DD0E3E">
        <w:rPr>
          <w:rFonts w:cs="Arial"/>
          <w:spacing w:val="45"/>
          <w:lang w:val="es-PE"/>
        </w:rPr>
        <w:t xml:space="preserve"> </w:t>
      </w:r>
      <w:r w:rsidR="00F2507F" w:rsidRPr="00DD0E3E">
        <w:rPr>
          <w:rFonts w:cs="Arial"/>
          <w:spacing w:val="-1"/>
          <w:lang w:val="es-PE"/>
        </w:rPr>
        <w:t>crea</w:t>
      </w:r>
      <w:r w:rsidRPr="00DD0E3E">
        <w:rPr>
          <w:rFonts w:cs="Arial"/>
          <w:spacing w:val="43"/>
          <w:lang w:val="es-PE"/>
        </w:rPr>
        <w:t xml:space="preserve"> </w:t>
      </w:r>
      <w:r w:rsidR="00F2507F" w:rsidRPr="00DD0E3E">
        <w:rPr>
          <w:rFonts w:cs="Arial"/>
          <w:spacing w:val="-1"/>
          <w:lang w:val="es-PE"/>
        </w:rPr>
        <w:t xml:space="preserve">resultados de inmediato y no se complica por lo que no tiene. </w:t>
      </w:r>
      <w:r w:rsidR="005132ED" w:rsidRPr="00DD0E3E">
        <w:rPr>
          <w:lang w:val="es-PE"/>
        </w:rPr>
        <w:t>El experto en resiliencia es capaz de confrontar la frustración, levantarse</w:t>
      </w:r>
      <w:r w:rsidR="00601213" w:rsidRPr="00DD0E3E">
        <w:rPr>
          <w:lang w:val="es-PE"/>
        </w:rPr>
        <w:t xml:space="preserve"> y reponerse, adaptándose fácilmente a los cambios de las indecisiones y  fortalecerse de ello</w:t>
      </w:r>
      <w:r w:rsidRPr="00DD0E3E">
        <w:rPr>
          <w:rFonts w:cs="Arial"/>
          <w:spacing w:val="-1"/>
          <w:lang w:val="es-PE"/>
        </w:rPr>
        <w:t>”,</w:t>
      </w:r>
      <w:r w:rsidRPr="00DD0E3E">
        <w:rPr>
          <w:rFonts w:cs="Arial"/>
          <w:spacing w:val="57"/>
          <w:lang w:val="es-PE"/>
        </w:rPr>
        <w:t xml:space="preserve">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pStyle w:val="Textoindependiente"/>
        <w:spacing w:before="143" w:line="360" w:lineRule="auto"/>
        <w:ind w:right="121"/>
        <w:jc w:val="both"/>
        <w:rPr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1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Resiliencia</w:t>
      </w:r>
      <w:r w:rsidRPr="00DD0E3E">
        <w:rPr>
          <w:lang w:val="es-PE"/>
        </w:rPr>
        <w:t xml:space="preserve"> en </w:t>
      </w:r>
      <w:r w:rsidRPr="00DD0E3E">
        <w:rPr>
          <w:spacing w:val="-1"/>
          <w:lang w:val="es-PE"/>
        </w:rPr>
        <w:t>los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Organización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0" w:line="359" w:lineRule="auto"/>
        <w:ind w:right="115"/>
        <w:jc w:val="both"/>
        <w:rPr>
          <w:lang w:val="es-PE"/>
        </w:rPr>
      </w:pPr>
      <w:r w:rsidRPr="00DD0E3E">
        <w:rPr>
          <w:lang w:val="es-PE"/>
        </w:rPr>
        <w:t>El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año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2016,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Ica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cumplió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diez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años</w:t>
      </w:r>
      <w:r w:rsidRPr="00DD0E3E">
        <w:rPr>
          <w:spacing w:val="7"/>
          <w:lang w:val="es-PE"/>
        </w:rPr>
        <w:t xml:space="preserve"> </w:t>
      </w:r>
      <w:r w:rsidRPr="00DD0E3E">
        <w:rPr>
          <w:spacing w:val="-2"/>
          <w:lang w:val="es-PE"/>
        </w:rPr>
        <w:t>de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creación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6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enseñanza</w:t>
      </w:r>
      <w:r w:rsidRPr="00DD0E3E">
        <w:rPr>
          <w:spacing w:val="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Educación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Superior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Provincia</w:t>
      </w:r>
      <w:r w:rsidRPr="00DD0E3E">
        <w:rPr>
          <w:spacing w:val="5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Chincha,</w:t>
      </w:r>
      <w:r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periodo</w:t>
      </w:r>
      <w:r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ha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dirigido</w:t>
      </w:r>
      <w:r w:rsidRPr="00DD0E3E">
        <w:rPr>
          <w:spacing w:val="4"/>
          <w:lang w:val="es-PE"/>
        </w:rPr>
        <w:t xml:space="preserve"> </w:t>
      </w:r>
      <w:r w:rsidRPr="00DD0E3E">
        <w:rPr>
          <w:lang w:val="es-PE"/>
        </w:rPr>
        <w:t>sus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acciones</w:t>
      </w:r>
      <w:r w:rsidRPr="00DD0E3E">
        <w:rPr>
          <w:spacing w:val="1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busca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3"/>
          <w:lang w:val="es-PE"/>
        </w:rPr>
        <w:t>la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excelencia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para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alcanzar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liderazgo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reconocimiento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54"/>
          <w:lang w:val="es-PE"/>
        </w:rPr>
        <w:t xml:space="preserve"> </w:t>
      </w:r>
      <w:r w:rsidRPr="00DD0E3E">
        <w:rPr>
          <w:spacing w:val="-1"/>
          <w:lang w:val="es-PE"/>
        </w:rPr>
        <w:t>sociedad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donde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desarrolla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sus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actividades;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con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38"/>
          <w:lang w:val="es-PE"/>
        </w:rPr>
        <w:t xml:space="preserve"> </w:t>
      </w:r>
      <w:r w:rsidRPr="00DD0E3E">
        <w:rPr>
          <w:spacing w:val="-1"/>
          <w:lang w:val="es-PE"/>
        </w:rPr>
        <w:t>directrices</w:t>
      </w:r>
      <w:r w:rsidRPr="00DD0E3E">
        <w:rPr>
          <w:spacing w:val="6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60"/>
          <w:lang w:val="es-PE"/>
        </w:rPr>
        <w:t xml:space="preserve"> </w:t>
      </w:r>
      <w:r w:rsidRPr="00DD0E3E">
        <w:rPr>
          <w:lang w:val="es-PE"/>
        </w:rPr>
        <w:t>sus</w:t>
      </w:r>
      <w:r w:rsidRPr="00DD0E3E">
        <w:rPr>
          <w:spacing w:val="59"/>
          <w:lang w:val="es-PE"/>
        </w:rPr>
        <w:t xml:space="preserve"> </w:t>
      </w:r>
      <w:r w:rsidRPr="00DD0E3E">
        <w:rPr>
          <w:spacing w:val="-1"/>
          <w:lang w:val="es-PE"/>
        </w:rPr>
        <w:t>autoridades</w:t>
      </w:r>
      <w:r w:rsidRPr="00DD0E3E">
        <w:rPr>
          <w:spacing w:val="61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57"/>
          <w:lang w:val="es-PE"/>
        </w:rPr>
        <w:t xml:space="preserve"> </w:t>
      </w:r>
      <w:r w:rsidRPr="00DD0E3E">
        <w:rPr>
          <w:spacing w:val="-1"/>
          <w:lang w:val="es-PE"/>
        </w:rPr>
        <w:t>respaldado</w:t>
      </w:r>
      <w:r w:rsidRPr="00DD0E3E">
        <w:rPr>
          <w:spacing w:val="60"/>
          <w:lang w:val="es-PE"/>
        </w:rPr>
        <w:t xml:space="preserve"> </w:t>
      </w:r>
      <w:r w:rsidRPr="00DD0E3E">
        <w:rPr>
          <w:lang w:val="es-PE"/>
        </w:rPr>
        <w:t>por</w:t>
      </w:r>
      <w:r w:rsidRPr="00DD0E3E">
        <w:rPr>
          <w:spacing w:val="5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57"/>
          <w:lang w:val="es-PE"/>
        </w:rPr>
        <w:t xml:space="preserve"> </w:t>
      </w:r>
      <w:r w:rsidRPr="00DD0E3E">
        <w:rPr>
          <w:lang w:val="es-PE"/>
        </w:rPr>
        <w:t>factor</w:t>
      </w:r>
      <w:r w:rsidRPr="00DD0E3E">
        <w:rPr>
          <w:spacing w:val="59"/>
          <w:lang w:val="es-PE"/>
        </w:rPr>
        <w:t xml:space="preserve"> </w:t>
      </w:r>
      <w:r w:rsidRPr="00DD0E3E">
        <w:rPr>
          <w:spacing w:val="-1"/>
          <w:lang w:val="es-PE"/>
        </w:rPr>
        <w:t>principal</w:t>
      </w:r>
      <w:r w:rsidRPr="00DD0E3E">
        <w:rPr>
          <w:spacing w:val="58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59"/>
          <w:lang w:val="es-PE"/>
        </w:rPr>
        <w:t xml:space="preserve"> </w:t>
      </w:r>
      <w:r w:rsidRPr="00DD0E3E">
        <w:rPr>
          <w:spacing w:val="-1"/>
          <w:lang w:val="es-PE"/>
        </w:rPr>
        <w:t>toda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Organización: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 xml:space="preserve">el </w:t>
      </w:r>
      <w:r w:rsidRPr="00DD0E3E">
        <w:rPr>
          <w:spacing w:val="-1"/>
          <w:lang w:val="es-PE"/>
        </w:rPr>
        <w:t>Recurso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Humano.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43C80" w:rsidRPr="00DD0E3E" w:rsidRDefault="001F2B73">
      <w:pPr>
        <w:pStyle w:val="Textoindependiente"/>
        <w:spacing w:before="142" w:line="360" w:lineRule="auto"/>
        <w:ind w:right="116"/>
        <w:jc w:val="both"/>
        <w:rPr>
          <w:spacing w:val="13"/>
          <w:lang w:val="es-PE"/>
        </w:rPr>
      </w:pPr>
      <w:r w:rsidRPr="00DD0E3E">
        <w:rPr>
          <w:lang w:val="es-PE"/>
        </w:rPr>
        <w:t>En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28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28"/>
          <w:lang w:val="es-PE"/>
        </w:rPr>
        <w:t xml:space="preserve"> </w:t>
      </w:r>
      <w:r w:rsidRPr="00DD0E3E">
        <w:rPr>
          <w:lang w:val="es-PE"/>
        </w:rPr>
        <w:t>Autónoma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27"/>
          <w:lang w:val="es-PE"/>
        </w:rPr>
        <w:t xml:space="preserve"> </w:t>
      </w:r>
      <w:r w:rsidRPr="00DD0E3E">
        <w:rPr>
          <w:lang w:val="es-PE"/>
        </w:rPr>
        <w:t>Ica,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existe</w:t>
      </w:r>
      <w:r w:rsidRPr="00DD0E3E">
        <w:rPr>
          <w:spacing w:val="28"/>
          <w:lang w:val="es-PE"/>
        </w:rPr>
        <w:t xml:space="preserve"> </w:t>
      </w:r>
      <w:r w:rsidRPr="00DD0E3E">
        <w:rPr>
          <w:spacing w:val="-1"/>
          <w:lang w:val="es-PE"/>
        </w:rPr>
        <w:t>preocupación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por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todo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aquello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pueda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asociarse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con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aquellos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39"/>
          <w:lang w:val="es-PE"/>
        </w:rPr>
        <w:t xml:space="preserve"> </w:t>
      </w:r>
      <w:r w:rsidRPr="00DD0E3E">
        <w:rPr>
          <w:lang w:val="es-PE"/>
        </w:rPr>
        <w:t>prestan</w:t>
      </w:r>
      <w:r w:rsidRPr="00DD0E3E">
        <w:rPr>
          <w:spacing w:val="64"/>
          <w:lang w:val="es-PE"/>
        </w:rPr>
        <w:t xml:space="preserve"> </w:t>
      </w:r>
      <w:r w:rsidRPr="00DD0E3E">
        <w:rPr>
          <w:spacing w:val="-1"/>
          <w:lang w:val="es-PE"/>
        </w:rPr>
        <w:t>servicio</w:t>
      </w:r>
      <w:r w:rsidRPr="00DD0E3E">
        <w:rPr>
          <w:lang w:val="es-PE"/>
        </w:rPr>
        <w:t xml:space="preserve">  a  </w:t>
      </w:r>
      <w:r w:rsidRPr="00DD0E3E">
        <w:rPr>
          <w:spacing w:val="-1"/>
          <w:lang w:val="es-PE"/>
        </w:rPr>
        <w:t>la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institución.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Uno</w:t>
      </w:r>
      <w:r w:rsidRPr="00DD0E3E">
        <w:rPr>
          <w:spacing w:val="64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los </w:t>
      </w:r>
      <w:r w:rsidRPr="00DD0E3E">
        <w:rPr>
          <w:spacing w:val="-1"/>
          <w:lang w:val="es-PE"/>
        </w:rPr>
        <w:t>pilares</w:t>
      </w:r>
      <w:r w:rsidRPr="00DD0E3E">
        <w:rPr>
          <w:spacing w:val="6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38"/>
          <w:lang w:val="es-PE"/>
        </w:rPr>
        <w:t xml:space="preserve"> </w:t>
      </w:r>
      <w:r w:rsidRPr="00DD0E3E">
        <w:rPr>
          <w:spacing w:val="-1"/>
          <w:lang w:val="es-PE"/>
        </w:rPr>
        <w:t>organización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4"/>
          <w:lang w:val="es-PE"/>
        </w:rPr>
        <w:t xml:space="preserve"> </w:t>
      </w:r>
      <w:r w:rsidRPr="00DD0E3E">
        <w:rPr>
          <w:spacing w:val="-1"/>
          <w:lang w:val="es-PE"/>
        </w:rPr>
        <w:t>capital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humano,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cuyo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19"/>
          <w:lang w:val="es-PE"/>
        </w:rPr>
        <w:t xml:space="preserve"> </w:t>
      </w:r>
      <w:r w:rsidRPr="00DD0E3E">
        <w:rPr>
          <w:spacing w:val="-1"/>
          <w:lang w:val="es-PE"/>
        </w:rPr>
        <w:t>contribuye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2"/>
          <w:lang w:val="es-PE"/>
        </w:rPr>
        <w:t>en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gran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medida</w:t>
      </w:r>
      <w:r w:rsidRPr="00DD0E3E">
        <w:rPr>
          <w:spacing w:val="15"/>
          <w:lang w:val="es-PE"/>
        </w:rPr>
        <w:t xml:space="preserve"> </w:t>
      </w:r>
      <w:r w:rsidR="00071728" w:rsidRPr="00DD0E3E">
        <w:rPr>
          <w:lang w:val="es-PE"/>
        </w:rPr>
        <w:t xml:space="preserve">a la obtención </w:t>
      </w:r>
      <w:r w:rsidRPr="00DD0E3E">
        <w:rPr>
          <w:spacing w:val="-1"/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objetivos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2"/>
          <w:lang w:val="es-PE"/>
        </w:rPr>
        <w:t xml:space="preserve"> </w:t>
      </w:r>
      <w:r w:rsidR="00071728" w:rsidRPr="00DD0E3E">
        <w:rPr>
          <w:lang w:val="es-PE"/>
        </w:rPr>
        <w:t>fines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la</w:t>
      </w:r>
      <w:r w:rsidRPr="00DD0E3E">
        <w:rPr>
          <w:spacing w:val="14"/>
          <w:lang w:val="es-PE"/>
        </w:rPr>
        <w:t xml:space="preserve"> </w:t>
      </w:r>
      <w:r w:rsidRPr="00DD0E3E">
        <w:rPr>
          <w:spacing w:val="-1"/>
          <w:lang w:val="es-PE"/>
        </w:rPr>
        <w:t>institución.</w:t>
      </w:r>
      <w:r w:rsidRPr="00DD0E3E">
        <w:rPr>
          <w:spacing w:val="13"/>
          <w:lang w:val="es-PE"/>
        </w:rPr>
        <w:t xml:space="preserve"> </w:t>
      </w:r>
    </w:p>
    <w:p w:rsidR="00C1284F" w:rsidRPr="00DD0E3E" w:rsidRDefault="00C1284F">
      <w:pPr>
        <w:pStyle w:val="Textoindependiente"/>
        <w:spacing w:before="142" w:line="360" w:lineRule="auto"/>
        <w:ind w:right="116"/>
        <w:jc w:val="both"/>
        <w:rPr>
          <w:spacing w:val="-2"/>
          <w:lang w:val="es-PE"/>
        </w:rPr>
      </w:pPr>
      <w:r w:rsidRPr="00DD0E3E">
        <w:rPr>
          <w:spacing w:val="-2"/>
          <w:lang w:val="es-PE"/>
        </w:rPr>
        <w:t xml:space="preserve">Para el trabajo de investigación considero a las personas que laboran en la parte administrativa de la Universidad, siendo estos un número de 54.  </w:t>
      </w:r>
      <w:r w:rsidR="00846B5F" w:rsidRPr="00DD0E3E">
        <w:rPr>
          <w:spacing w:val="-2"/>
          <w:lang w:val="es-PE"/>
        </w:rPr>
        <w:t>Dichos trabajadores están compenetrados con la universidad aumentando su actividad laboral, y desempeño, trabajando con mucha fuerza, logrando así la mejora personal.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087211" w:rsidRPr="00DD0E3E" w:rsidRDefault="00087211">
      <w:pPr>
        <w:pStyle w:val="Textoindependiente"/>
        <w:spacing w:before="143" w:line="360" w:lineRule="auto"/>
        <w:ind w:right="117"/>
        <w:jc w:val="both"/>
        <w:rPr>
          <w:lang w:val="es-PE"/>
        </w:rPr>
      </w:pPr>
      <w:r w:rsidRPr="00DD0E3E">
        <w:rPr>
          <w:lang w:val="es-PE"/>
        </w:rPr>
        <w:t xml:space="preserve">Observando a las personas progresistas, de éxito, se llega a la conclusión que están </w:t>
      </w:r>
      <w:proofErr w:type="spellStart"/>
      <w:r w:rsidRPr="00DD0E3E">
        <w:rPr>
          <w:lang w:val="es-PE"/>
        </w:rPr>
        <w:t>inmiscuídos</w:t>
      </w:r>
      <w:proofErr w:type="spellEnd"/>
      <w:r w:rsidRPr="00DD0E3E">
        <w:rPr>
          <w:lang w:val="es-PE"/>
        </w:rPr>
        <w:t xml:space="preserve"> los familiares, la sociedad, la cultura, y otros, que </w:t>
      </w:r>
      <w:r w:rsidR="0015643D" w:rsidRPr="00DD0E3E">
        <w:rPr>
          <w:lang w:val="es-PE"/>
        </w:rPr>
        <w:t xml:space="preserve">estos factores guardan </w:t>
      </w:r>
      <w:r w:rsidRPr="00DD0E3E">
        <w:rPr>
          <w:lang w:val="es-PE"/>
        </w:rPr>
        <w:t xml:space="preserve">relación con la Resiliencia.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2" w:line="360" w:lineRule="auto"/>
        <w:ind w:right="124"/>
        <w:jc w:val="both"/>
        <w:rPr>
          <w:lang w:val="es-PE"/>
        </w:rPr>
      </w:pPr>
      <w:r w:rsidRPr="00DD0E3E">
        <w:rPr>
          <w:spacing w:val="-1"/>
          <w:lang w:val="es-PE"/>
        </w:rPr>
        <w:t>Analizando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factor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humano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conforma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esta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empresa,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mayoría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(59%)</w:t>
      </w:r>
      <w:r w:rsidRPr="00DD0E3E">
        <w:rPr>
          <w:spacing w:val="11"/>
          <w:lang w:val="es-PE"/>
        </w:rPr>
        <w:t xml:space="preserve"> </w:t>
      </w:r>
      <w:r w:rsidRPr="00DD0E3E">
        <w:rPr>
          <w:lang w:val="es-PE"/>
        </w:rPr>
        <w:t>está</w:t>
      </w:r>
      <w:r w:rsidRPr="00DD0E3E">
        <w:rPr>
          <w:spacing w:val="11"/>
          <w:lang w:val="es-PE"/>
        </w:rPr>
        <w:t xml:space="preserve"> </w:t>
      </w:r>
      <w:r w:rsidRPr="00DD0E3E">
        <w:rPr>
          <w:spacing w:val="-1"/>
          <w:lang w:val="es-PE"/>
        </w:rPr>
        <w:t>compuesta</w:t>
      </w:r>
      <w:r w:rsidRPr="00DD0E3E">
        <w:rPr>
          <w:spacing w:val="11"/>
          <w:lang w:val="es-PE"/>
        </w:rPr>
        <w:t xml:space="preserve"> </w:t>
      </w:r>
      <w:r w:rsidRPr="00DD0E3E">
        <w:rPr>
          <w:lang w:val="es-PE"/>
        </w:rPr>
        <w:t>por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mujeres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1"/>
          <w:lang w:val="es-PE"/>
        </w:rPr>
        <w:t xml:space="preserve"> </w:t>
      </w:r>
      <w:r w:rsidRPr="00DD0E3E">
        <w:rPr>
          <w:lang w:val="es-PE"/>
        </w:rPr>
        <w:t>41%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lo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conforman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hombres.</w:t>
      </w:r>
    </w:p>
    <w:p w:rsidR="0076273B" w:rsidRPr="00DD0E3E" w:rsidRDefault="0076273B">
      <w:pPr>
        <w:spacing w:before="4"/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2"/>
        </w:numPr>
        <w:tabs>
          <w:tab w:val="left" w:pos="1722"/>
        </w:tabs>
        <w:spacing w:before="0" w:line="830" w:lineRule="atLeast"/>
        <w:ind w:right="1227" w:firstLine="0"/>
        <w:jc w:val="left"/>
        <w:rPr>
          <w:b w:val="0"/>
          <w:bCs w:val="0"/>
          <w:lang w:val="es-PE"/>
        </w:rPr>
      </w:pPr>
      <w:r w:rsidRPr="00DD0E3E">
        <w:rPr>
          <w:lang w:val="es-PE"/>
        </w:rPr>
        <w:t xml:space="preserve">Formulación </w:t>
      </w:r>
      <w:r w:rsidRPr="00DD0E3E">
        <w:rPr>
          <w:spacing w:val="-1"/>
          <w:lang w:val="es-PE"/>
        </w:rPr>
        <w:t>del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Problema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Principal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-7"/>
          <w:lang w:val="es-PE"/>
        </w:rPr>
        <w:t xml:space="preserve"> </w:t>
      </w:r>
      <w:r w:rsidRPr="00DD0E3E">
        <w:rPr>
          <w:lang w:val="es-PE"/>
        </w:rPr>
        <w:t>Específicos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Problema</w:t>
      </w:r>
      <w:r w:rsidRPr="00DD0E3E">
        <w:rPr>
          <w:spacing w:val="-1"/>
          <w:lang w:val="es-PE"/>
        </w:rPr>
        <w:t xml:space="preserve"> Principal</w:t>
      </w:r>
    </w:p>
    <w:p w:rsidR="0076273B" w:rsidRPr="00DD0E3E" w:rsidRDefault="001F2B73">
      <w:pPr>
        <w:pStyle w:val="Textoindependiente"/>
        <w:spacing w:line="360" w:lineRule="auto"/>
        <w:ind w:right="121"/>
        <w:jc w:val="both"/>
        <w:rPr>
          <w:lang w:val="es-PE"/>
        </w:rPr>
      </w:pPr>
      <w:r w:rsidRPr="00DD0E3E">
        <w:rPr>
          <w:lang w:val="es-PE"/>
        </w:rPr>
        <w:t>¿Cuál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relación</w:t>
      </w:r>
      <w:r w:rsidRPr="00DD0E3E">
        <w:rPr>
          <w:spacing w:val="20"/>
          <w:lang w:val="es-PE"/>
        </w:rPr>
        <w:t xml:space="preserve"> </w:t>
      </w:r>
      <w:r w:rsidRPr="00DD0E3E">
        <w:rPr>
          <w:spacing w:val="-1"/>
          <w:lang w:val="es-PE"/>
        </w:rPr>
        <w:t>entre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grado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>Desempeño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trabajadores</w:t>
      </w:r>
      <w:r w:rsidRPr="00DD0E3E">
        <w:rPr>
          <w:spacing w:val="36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Ica?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2"/>
        <w:ind w:left="1293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Problema</w:t>
      </w:r>
      <w:r w:rsidRPr="00DD0E3E">
        <w:rPr>
          <w:spacing w:val="-1"/>
          <w:lang w:val="es-PE"/>
        </w:rPr>
        <w:t xml:space="preserve"> específico</w:t>
      </w:r>
      <w:r w:rsidRPr="00DD0E3E">
        <w:rPr>
          <w:spacing w:val="-5"/>
          <w:lang w:val="es-PE"/>
        </w:rPr>
        <w:t xml:space="preserve"> </w:t>
      </w:r>
      <w:r w:rsidRPr="00DD0E3E">
        <w:rPr>
          <w:lang w:val="es-PE"/>
        </w:rPr>
        <w:t>1</w:t>
      </w:r>
    </w:p>
    <w:p w:rsidR="0076273B" w:rsidRPr="00DD0E3E" w:rsidRDefault="001F2B73">
      <w:pPr>
        <w:pStyle w:val="Textoindependiente"/>
        <w:spacing w:line="360" w:lineRule="auto"/>
        <w:ind w:left="1286" w:right="121" w:firstLine="7"/>
        <w:jc w:val="both"/>
        <w:rPr>
          <w:lang w:val="es-PE"/>
        </w:rPr>
      </w:pPr>
      <w:r w:rsidRPr="00DD0E3E">
        <w:rPr>
          <w:lang w:val="es-PE"/>
        </w:rPr>
        <w:t>¿Qué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grado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presentan</w:t>
      </w:r>
      <w:r w:rsidRPr="00DD0E3E">
        <w:rPr>
          <w:spacing w:val="48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48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lang w:val="es-PE"/>
        </w:rPr>
        <w:t xml:space="preserve"> de la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Ica?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1"/>
        <w:ind w:left="1293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Problema</w:t>
      </w:r>
      <w:r w:rsidRPr="00DD0E3E">
        <w:rPr>
          <w:spacing w:val="-1"/>
          <w:lang w:val="es-PE"/>
        </w:rPr>
        <w:t xml:space="preserve"> específico</w:t>
      </w:r>
      <w:r w:rsidRPr="00DD0E3E">
        <w:rPr>
          <w:spacing w:val="-5"/>
          <w:lang w:val="es-PE"/>
        </w:rPr>
        <w:t xml:space="preserve"> </w:t>
      </w:r>
      <w:r w:rsidRPr="00DD0E3E">
        <w:rPr>
          <w:lang w:val="es-PE"/>
        </w:rPr>
        <w:t>2</w:t>
      </w:r>
    </w:p>
    <w:p w:rsidR="0076273B" w:rsidRPr="00DD0E3E" w:rsidRDefault="001F2B73">
      <w:pPr>
        <w:pStyle w:val="Textoindependiente"/>
        <w:spacing w:line="360" w:lineRule="auto"/>
        <w:ind w:left="1286" w:right="125"/>
        <w:jc w:val="both"/>
        <w:rPr>
          <w:lang w:val="es-PE"/>
        </w:rPr>
      </w:pPr>
      <w:r w:rsidRPr="00DD0E3E">
        <w:rPr>
          <w:lang w:val="es-PE"/>
        </w:rPr>
        <w:t>¿Cuál</w:t>
      </w:r>
      <w:r w:rsidRPr="00DD0E3E">
        <w:rPr>
          <w:spacing w:val="33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3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5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laboral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lang w:val="es-PE"/>
        </w:rPr>
        <w:t xml:space="preserve"> de la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Ica?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1"/>
        <w:ind w:left="1293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Problema</w:t>
      </w:r>
      <w:r w:rsidRPr="00DD0E3E">
        <w:rPr>
          <w:spacing w:val="-1"/>
          <w:lang w:val="es-PE"/>
        </w:rPr>
        <w:t xml:space="preserve"> específico</w:t>
      </w:r>
      <w:r w:rsidRPr="00DD0E3E">
        <w:rPr>
          <w:spacing w:val="-5"/>
          <w:lang w:val="es-PE"/>
        </w:rPr>
        <w:t xml:space="preserve"> </w:t>
      </w:r>
      <w:r w:rsidRPr="00DD0E3E">
        <w:rPr>
          <w:lang w:val="es-PE"/>
        </w:rPr>
        <w:t>3</w:t>
      </w:r>
    </w:p>
    <w:p w:rsidR="0076273B" w:rsidRPr="00DD0E3E" w:rsidRDefault="001F2B73">
      <w:pPr>
        <w:pStyle w:val="Textoindependiente"/>
        <w:spacing w:line="360" w:lineRule="auto"/>
        <w:ind w:right="117"/>
        <w:jc w:val="both"/>
        <w:rPr>
          <w:lang w:val="es-PE"/>
        </w:rPr>
      </w:pPr>
      <w:r w:rsidRPr="00DD0E3E">
        <w:rPr>
          <w:spacing w:val="-1"/>
          <w:lang w:val="es-PE"/>
        </w:rPr>
        <w:t>¿Cuáles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son</w:t>
      </w:r>
      <w:r w:rsidRPr="00DD0E3E">
        <w:rPr>
          <w:spacing w:val="27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factores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resilientes,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asociados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61"/>
          <w:lang w:val="es-PE"/>
        </w:rPr>
        <w:t xml:space="preserve"> </w:t>
      </w:r>
      <w:r w:rsidRPr="00DD0E3E">
        <w:rPr>
          <w:lang w:val="es-PE"/>
        </w:rPr>
        <w:t>laboral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poseen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Ica?</w:t>
      </w:r>
    </w:p>
    <w:p w:rsidR="00815E2D" w:rsidRPr="00DD0E3E" w:rsidRDefault="00815E2D" w:rsidP="00815E2D">
      <w:pPr>
        <w:pStyle w:val="Ttulo2"/>
        <w:tabs>
          <w:tab w:val="left" w:pos="1722"/>
        </w:tabs>
        <w:ind w:left="1721"/>
        <w:rPr>
          <w:b w:val="0"/>
          <w:bCs w:val="0"/>
          <w:lang w:val="es-PE"/>
        </w:rPr>
      </w:pPr>
    </w:p>
    <w:p w:rsidR="00815E2D" w:rsidRPr="00DD0E3E" w:rsidRDefault="00815E2D" w:rsidP="00815E2D">
      <w:pPr>
        <w:pStyle w:val="Ttulo2"/>
        <w:tabs>
          <w:tab w:val="left" w:pos="1722"/>
        </w:tabs>
        <w:ind w:left="1721"/>
        <w:rPr>
          <w:b w:val="0"/>
          <w:bCs w:val="0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2"/>
        </w:numPr>
        <w:tabs>
          <w:tab w:val="left" w:pos="1722"/>
        </w:tabs>
        <w:ind w:left="1721" w:hanging="425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Importancia</w:t>
      </w:r>
    </w:p>
    <w:p w:rsidR="0076273B" w:rsidRPr="00DD0E3E" w:rsidRDefault="004A3FB3">
      <w:pPr>
        <w:pStyle w:val="Textoindependiente"/>
        <w:spacing w:line="360" w:lineRule="auto"/>
        <w:ind w:right="117"/>
        <w:jc w:val="both"/>
        <w:rPr>
          <w:lang w:val="es-PE"/>
        </w:rPr>
      </w:pPr>
      <w:r w:rsidRPr="00DD0E3E">
        <w:rPr>
          <w:spacing w:val="-1"/>
          <w:lang w:val="es-PE"/>
        </w:rPr>
        <w:t>La empresa (Universidad Autónoma de Ica) valora la capacidad de desenvolvimiento de sus trabajadores, demostrando capacidad de resolución a las dificultades, por ello se verifica la relación del desempeño del trabajador con la Resiliencia,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lang w:val="es-PE"/>
        </w:rPr>
        <w:t>así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como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spacing w:val="-1"/>
          <w:lang w:val="es-PE"/>
        </w:rPr>
        <w:t>determinar</w:t>
      </w:r>
      <w:r w:rsidR="001F2B73" w:rsidRPr="00DD0E3E">
        <w:rPr>
          <w:spacing w:val="66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relación</w:t>
      </w:r>
      <w:r w:rsidR="001F2B73" w:rsidRPr="00DD0E3E">
        <w:rPr>
          <w:spacing w:val="66"/>
          <w:lang w:val="es-PE"/>
        </w:rPr>
        <w:t xml:space="preserve"> </w:t>
      </w:r>
      <w:r w:rsidR="001F2B73" w:rsidRPr="00DD0E3E">
        <w:rPr>
          <w:lang w:val="es-PE"/>
        </w:rPr>
        <w:t>entre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ellas</w:t>
      </w:r>
      <w:r w:rsidR="002E0C69" w:rsidRPr="00DD0E3E">
        <w:rPr>
          <w:spacing w:val="-1"/>
          <w:lang w:val="es-PE"/>
        </w:rPr>
        <w:t>; la cual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lang w:val="es-PE"/>
        </w:rPr>
        <w:t>es de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spacing w:val="-1"/>
          <w:lang w:val="es-PE"/>
        </w:rPr>
        <w:t>mucha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utilidad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para</w:t>
      </w:r>
      <w:r w:rsidR="001F2B73" w:rsidRPr="00DD0E3E">
        <w:rPr>
          <w:lang w:val="es-PE"/>
        </w:rPr>
        <w:t xml:space="preserve"> la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institución,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spacing w:val="-1"/>
          <w:lang w:val="es-PE"/>
        </w:rPr>
        <w:t>dado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fortalecerá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19"/>
          <w:lang w:val="es-PE"/>
        </w:rPr>
        <w:t xml:space="preserve"> </w:t>
      </w:r>
      <w:r w:rsidR="001F2B73" w:rsidRPr="00DD0E3E">
        <w:rPr>
          <w:lang w:val="es-PE"/>
        </w:rPr>
        <w:t>toma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decisiones</w:t>
      </w:r>
      <w:r w:rsidR="001F2B73" w:rsidRPr="00DD0E3E">
        <w:rPr>
          <w:spacing w:val="26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spacing w:val="-1"/>
          <w:lang w:val="es-PE"/>
        </w:rPr>
        <w:t>relación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lang w:val="es-PE"/>
        </w:rPr>
        <w:t>a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colaboradores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quienes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son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21"/>
          <w:lang w:val="es-PE"/>
        </w:rPr>
        <w:t xml:space="preserve"> </w:t>
      </w:r>
      <w:r w:rsidR="001F2B73" w:rsidRPr="00DD0E3E">
        <w:rPr>
          <w:spacing w:val="-1"/>
          <w:lang w:val="es-PE"/>
        </w:rPr>
        <w:t>capital</w:t>
      </w:r>
      <w:r w:rsidR="001F2B73" w:rsidRPr="00DD0E3E">
        <w:rPr>
          <w:spacing w:val="16"/>
          <w:lang w:val="es-PE"/>
        </w:rPr>
        <w:t xml:space="preserve"> </w:t>
      </w:r>
      <w:r w:rsidR="001F2B73" w:rsidRPr="00DD0E3E">
        <w:rPr>
          <w:lang w:val="es-PE"/>
        </w:rPr>
        <w:t>humano,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factor</w:t>
      </w:r>
      <w:r w:rsidR="001F2B73" w:rsidRPr="00DD0E3E">
        <w:rPr>
          <w:spacing w:val="16"/>
          <w:lang w:val="es-PE"/>
        </w:rPr>
        <w:t xml:space="preserve"> </w:t>
      </w:r>
      <w:r w:rsidR="001F2B73" w:rsidRPr="00DD0E3E">
        <w:rPr>
          <w:spacing w:val="-1"/>
          <w:lang w:val="es-PE"/>
        </w:rPr>
        <w:t>decisivo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lang w:val="es-PE"/>
        </w:rPr>
        <w:t>para</w:t>
      </w:r>
      <w:r w:rsidR="001F2B73" w:rsidRPr="00DD0E3E">
        <w:rPr>
          <w:spacing w:val="5"/>
          <w:lang w:val="es-PE"/>
        </w:rPr>
        <w:t xml:space="preserve"> </w:t>
      </w:r>
      <w:r w:rsidR="002E0C69" w:rsidRPr="00DD0E3E">
        <w:rPr>
          <w:spacing w:val="-1"/>
          <w:lang w:val="es-PE"/>
        </w:rPr>
        <w:t>cumplir</w:t>
      </w:r>
      <w:r w:rsidR="001F2B73" w:rsidRPr="00DD0E3E">
        <w:rPr>
          <w:spacing w:val="4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objetivos</w:t>
      </w:r>
      <w:r w:rsidR="001F2B73" w:rsidRPr="00DD0E3E">
        <w:rPr>
          <w:spacing w:val="7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2"/>
          <w:lang w:val="es-PE"/>
        </w:rPr>
        <w:t xml:space="preserve"> </w:t>
      </w:r>
      <w:r w:rsidR="007E5B33" w:rsidRPr="00DD0E3E">
        <w:rPr>
          <w:lang w:val="es-PE"/>
        </w:rPr>
        <w:t>fines</w:t>
      </w:r>
      <w:r w:rsidR="001F2B73" w:rsidRPr="00DD0E3E">
        <w:rPr>
          <w:spacing w:val="5"/>
          <w:lang w:val="es-PE"/>
        </w:rPr>
        <w:t xml:space="preserve"> </w:t>
      </w:r>
      <w:r w:rsidR="003B1EBB" w:rsidRPr="00DD0E3E">
        <w:rPr>
          <w:spacing w:val="5"/>
          <w:lang w:val="es-PE"/>
        </w:rPr>
        <w:t xml:space="preserve">de la institución </w:t>
      </w:r>
      <w:r w:rsidR="001F2B73" w:rsidRPr="00DD0E3E">
        <w:rPr>
          <w:lang w:val="es-PE"/>
        </w:rPr>
        <w:t>y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esa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manera</w:t>
      </w:r>
      <w:r w:rsidR="001F2B73" w:rsidRPr="00DD0E3E">
        <w:rPr>
          <w:spacing w:val="41"/>
          <w:lang w:val="es-PE"/>
        </w:rPr>
        <w:t xml:space="preserve"> </w:t>
      </w:r>
      <w:r w:rsidR="001F2B73" w:rsidRPr="00DD0E3E">
        <w:rPr>
          <w:spacing w:val="-1"/>
          <w:lang w:val="es-PE"/>
        </w:rPr>
        <w:t>favorecer</w:t>
      </w:r>
      <w:r w:rsidR="001F2B73" w:rsidRPr="00DD0E3E">
        <w:rPr>
          <w:lang w:val="es-PE"/>
        </w:rPr>
        <w:t xml:space="preserve"> a la </w:t>
      </w:r>
      <w:r w:rsidR="003B1EBB" w:rsidRPr="00DD0E3E">
        <w:rPr>
          <w:spacing w:val="-1"/>
          <w:lang w:val="es-PE"/>
        </w:rPr>
        <w:t>organización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universitaria</w:t>
      </w:r>
      <w:r w:rsidR="001F2B73" w:rsidRPr="00DD0E3E">
        <w:rPr>
          <w:lang w:val="es-PE"/>
        </w:rPr>
        <w:t xml:space="preserve"> y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la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ciudadanía</w:t>
      </w:r>
      <w:r w:rsidR="001F2B73" w:rsidRPr="00DD0E3E">
        <w:rPr>
          <w:lang w:val="es-PE"/>
        </w:rPr>
        <w:t xml:space="preserve"> en</w:t>
      </w:r>
      <w:r w:rsidR="001F2B73" w:rsidRPr="00DD0E3E">
        <w:rPr>
          <w:spacing w:val="-2"/>
          <w:lang w:val="es-PE"/>
        </w:rPr>
        <w:t xml:space="preserve"> </w:t>
      </w:r>
      <w:r w:rsidR="001F2B73" w:rsidRPr="00DD0E3E">
        <w:rPr>
          <w:lang w:val="es-PE"/>
        </w:rPr>
        <w:t>general.</w:t>
      </w:r>
      <w:r w:rsidR="001F2B73" w:rsidRPr="00DD0E3E">
        <w:rPr>
          <w:spacing w:val="-2"/>
          <w:lang w:val="es-PE"/>
        </w:rPr>
        <w:t xml:space="preserve"> </w:t>
      </w:r>
    </w:p>
    <w:p w:rsidR="00815E2D" w:rsidRPr="00DD0E3E" w:rsidRDefault="00815E2D">
      <w:pPr>
        <w:pStyle w:val="Textoindependiente"/>
        <w:spacing w:line="360" w:lineRule="auto"/>
        <w:ind w:right="117"/>
        <w:jc w:val="both"/>
        <w:rPr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297"/>
        </w:tabs>
        <w:spacing w:before="142"/>
        <w:ind w:left="1296" w:hanging="547"/>
        <w:jc w:val="left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MARCO</w:t>
      </w:r>
      <w:r w:rsidRPr="00DD0E3E">
        <w:rPr>
          <w:lang w:val="es-PE"/>
        </w:rPr>
        <w:t xml:space="preserve"> TEÓRICO DE </w:t>
      </w:r>
      <w:r w:rsidRPr="00DD0E3E">
        <w:rPr>
          <w:spacing w:val="1"/>
          <w:lang w:val="es-PE"/>
        </w:rPr>
        <w:t>LA</w:t>
      </w:r>
      <w:r w:rsidRPr="00DD0E3E">
        <w:rPr>
          <w:spacing w:val="-6"/>
          <w:lang w:val="es-PE"/>
        </w:rPr>
        <w:t xml:space="preserve"> </w:t>
      </w:r>
      <w:r w:rsidRPr="00DD0E3E">
        <w:rPr>
          <w:spacing w:val="-1"/>
          <w:lang w:val="es-PE"/>
        </w:rPr>
        <w:t>INVESTIGACIÓN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spacing w:before="1"/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numPr>
          <w:ilvl w:val="1"/>
          <w:numId w:val="3"/>
        </w:numPr>
        <w:tabs>
          <w:tab w:val="left" w:pos="1791"/>
        </w:tabs>
        <w:ind w:hanging="429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/>
          <w:b/>
          <w:spacing w:val="-1"/>
          <w:sz w:val="24"/>
          <w:lang w:val="es-PE"/>
        </w:rPr>
        <w:t>Antecedente</w:t>
      </w:r>
    </w:p>
    <w:p w:rsidR="0076273B" w:rsidRPr="00DD0E3E" w:rsidRDefault="001F2B73">
      <w:pPr>
        <w:pStyle w:val="Textoindependiente"/>
        <w:spacing w:before="139" w:line="359" w:lineRule="auto"/>
        <w:ind w:right="122"/>
        <w:jc w:val="both"/>
        <w:rPr>
          <w:lang w:val="es-PE"/>
        </w:rPr>
      </w:pPr>
      <w:r w:rsidRPr="00DD0E3E">
        <w:rPr>
          <w:rFonts w:cs="Arial"/>
          <w:spacing w:val="-1"/>
          <w:lang w:val="es-PE"/>
        </w:rPr>
        <w:t>“</w:t>
      </w:r>
      <w:r w:rsidR="00140984" w:rsidRPr="00DD0E3E">
        <w:rPr>
          <w:rFonts w:cs="Arial"/>
          <w:spacing w:val="-1"/>
          <w:lang w:val="es-PE"/>
        </w:rPr>
        <w:t>El ser humano con cualidades resilientes tiene la capacidad de relacionarse socialmente de manera construc</w:t>
      </w:r>
      <w:r w:rsidR="00AB348C" w:rsidRPr="00DD0E3E">
        <w:rPr>
          <w:rFonts w:cs="Arial"/>
          <w:spacing w:val="-1"/>
          <w:lang w:val="es-PE"/>
        </w:rPr>
        <w:t>tiva, piensa positivamente de sí</w:t>
      </w:r>
      <w:r w:rsidR="00140984" w:rsidRPr="00DD0E3E">
        <w:rPr>
          <w:rFonts w:cs="Arial"/>
          <w:spacing w:val="-1"/>
          <w:lang w:val="es-PE"/>
        </w:rPr>
        <w:t xml:space="preserve"> mismo,  </w:t>
      </w:r>
      <w:r w:rsidR="00AB348C" w:rsidRPr="00DD0E3E">
        <w:rPr>
          <w:spacing w:val="-1"/>
          <w:lang w:val="es-PE"/>
        </w:rPr>
        <w:t xml:space="preserve">problematiza demasiado, </w:t>
      </w:r>
      <w:r w:rsidRPr="00DD0E3E">
        <w:rPr>
          <w:spacing w:val="11"/>
          <w:lang w:val="es-PE"/>
        </w:rPr>
        <w:t xml:space="preserve"> </w:t>
      </w:r>
      <w:r w:rsidR="00AB348C" w:rsidRPr="00DD0E3E">
        <w:rPr>
          <w:spacing w:val="11"/>
          <w:lang w:val="es-PE"/>
        </w:rPr>
        <w:t xml:space="preserve">sin embargo frente a los problemas tiene el anhelo de resolverlos, </w:t>
      </w:r>
      <w:r w:rsidR="00741914" w:rsidRPr="00DD0E3E">
        <w:rPr>
          <w:spacing w:val="11"/>
          <w:lang w:val="es-PE"/>
        </w:rPr>
        <w:t>crea conclusiones bajo circunstancias de estrés</w:t>
      </w:r>
      <w:r w:rsidRPr="00DD0E3E">
        <w:rPr>
          <w:spacing w:val="-1"/>
          <w:lang w:val="es-PE"/>
        </w:rPr>
        <w:t>,</w:t>
      </w:r>
      <w:r w:rsidRPr="00DD0E3E">
        <w:rPr>
          <w:spacing w:val="25"/>
          <w:lang w:val="es-PE"/>
        </w:rPr>
        <w:t xml:space="preserve"> </w:t>
      </w:r>
      <w:r w:rsidR="00741914" w:rsidRPr="00DD0E3E">
        <w:rPr>
          <w:spacing w:val="25"/>
          <w:lang w:val="es-PE"/>
        </w:rPr>
        <w:t>toma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iniciativa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25"/>
          <w:lang w:val="es-PE"/>
        </w:rPr>
        <w:t xml:space="preserve"> </w:t>
      </w:r>
      <w:r w:rsidR="00741914" w:rsidRPr="00DD0E3E">
        <w:rPr>
          <w:lang w:val="es-PE"/>
        </w:rPr>
        <w:t>propone</w:t>
      </w:r>
      <w:r w:rsidR="00741914" w:rsidRPr="00DD0E3E">
        <w:rPr>
          <w:spacing w:val="25"/>
          <w:lang w:val="es-PE"/>
        </w:rPr>
        <w:t xml:space="preserve"> fines capaces de alcanzar</w:t>
      </w:r>
      <w:r w:rsidR="00922FA5" w:rsidRPr="00DD0E3E">
        <w:rPr>
          <w:rFonts w:cs="Arial"/>
          <w:spacing w:val="-1"/>
          <w:lang w:val="es-PE"/>
        </w:rPr>
        <w:t>” (</w:t>
      </w:r>
      <w:r w:rsidRPr="00DD0E3E">
        <w:rPr>
          <w:spacing w:val="-1"/>
          <w:lang w:val="es-PE"/>
        </w:rPr>
        <w:t>Saavedra,</w:t>
      </w:r>
      <w:r w:rsidRPr="00DD0E3E">
        <w:rPr>
          <w:lang w:val="es-PE"/>
        </w:rPr>
        <w:t xml:space="preserve"> E. </w:t>
      </w:r>
      <w:r w:rsidRPr="00DD0E3E">
        <w:rPr>
          <w:spacing w:val="-1"/>
          <w:lang w:val="es-PE"/>
        </w:rPr>
        <w:t>2004).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2" w:line="360" w:lineRule="auto"/>
        <w:ind w:right="121"/>
        <w:jc w:val="both"/>
        <w:rPr>
          <w:lang w:val="es-PE"/>
        </w:rPr>
      </w:pPr>
      <w:r w:rsidRPr="00DD0E3E">
        <w:rPr>
          <w:rFonts w:cs="Arial"/>
          <w:spacing w:val="-1"/>
          <w:lang w:val="es-PE"/>
        </w:rPr>
        <w:t>Existen</w:t>
      </w:r>
      <w:r w:rsidRPr="00DD0E3E">
        <w:rPr>
          <w:rFonts w:cs="Arial"/>
          <w:spacing w:val="16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estudios</w:t>
      </w:r>
      <w:r w:rsidRPr="00DD0E3E">
        <w:rPr>
          <w:rFonts w:cs="Arial"/>
          <w:spacing w:val="16"/>
          <w:lang w:val="es-PE"/>
        </w:rPr>
        <w:t xml:space="preserve"> </w:t>
      </w:r>
      <w:r w:rsidRPr="00DD0E3E">
        <w:rPr>
          <w:rFonts w:cs="Arial"/>
          <w:spacing w:val="-2"/>
          <w:lang w:val="es-PE"/>
        </w:rPr>
        <w:t>que</w:t>
      </w:r>
      <w:r w:rsidRPr="00DD0E3E">
        <w:rPr>
          <w:rFonts w:cs="Arial"/>
          <w:spacing w:val="16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demuestran</w:t>
      </w:r>
      <w:r w:rsidRPr="00DD0E3E">
        <w:rPr>
          <w:rFonts w:cs="Arial"/>
          <w:spacing w:val="16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que</w:t>
      </w:r>
      <w:r w:rsidRPr="00DD0E3E">
        <w:rPr>
          <w:rFonts w:cs="Arial"/>
          <w:spacing w:val="11"/>
          <w:lang w:val="es-PE"/>
        </w:rPr>
        <w:t xml:space="preserve"> </w:t>
      </w:r>
      <w:r w:rsidRPr="00DD0E3E">
        <w:rPr>
          <w:rFonts w:cs="Arial"/>
          <w:lang w:val="es-PE"/>
        </w:rPr>
        <w:t>“…</w:t>
      </w:r>
      <w:r w:rsidRPr="00DD0E3E">
        <w:rPr>
          <w:rFonts w:cs="Arial"/>
          <w:spacing w:val="14"/>
          <w:lang w:val="es-PE"/>
        </w:rPr>
        <w:t xml:space="preserve"> </w:t>
      </w:r>
      <w:r w:rsidR="001D1128" w:rsidRPr="00DD0E3E">
        <w:rPr>
          <w:rFonts w:cs="Arial"/>
          <w:spacing w:val="14"/>
          <w:lang w:val="es-PE"/>
        </w:rPr>
        <w:t>la carencia de alimentación en las personas, sobrevivencia, casa</w:t>
      </w:r>
      <w:r w:rsidR="000F6C92" w:rsidRPr="00DD0E3E">
        <w:rPr>
          <w:rFonts w:cs="Arial"/>
          <w:spacing w:val="14"/>
          <w:lang w:val="es-PE"/>
        </w:rPr>
        <w:t>,</w:t>
      </w:r>
      <w:r w:rsidR="001D1128" w:rsidRPr="00DD0E3E">
        <w:rPr>
          <w:rFonts w:cs="Arial"/>
          <w:spacing w:val="14"/>
          <w:lang w:val="es-PE"/>
        </w:rPr>
        <w:t xml:space="preserve"> entre otras, crea un ambiente posible de resiliencia básica en los trabajadores, soportando labores </w:t>
      </w:r>
      <w:proofErr w:type="spellStart"/>
      <w:r w:rsidR="001D1128" w:rsidRPr="00DD0E3E">
        <w:rPr>
          <w:rFonts w:cs="Arial"/>
          <w:spacing w:val="14"/>
          <w:lang w:val="es-PE"/>
        </w:rPr>
        <w:t>extresantes</w:t>
      </w:r>
      <w:proofErr w:type="spellEnd"/>
      <w:r w:rsidR="001D1128" w:rsidRPr="00DD0E3E">
        <w:rPr>
          <w:rFonts w:cs="Arial"/>
          <w:spacing w:val="14"/>
          <w:lang w:val="es-PE"/>
        </w:rPr>
        <w:t>, sin embargo existe la proposición a las entidades que si incrementan la resiliencia</w:t>
      </w:r>
      <w:r w:rsidR="0056635F" w:rsidRPr="00DD0E3E">
        <w:rPr>
          <w:rFonts w:cs="Arial"/>
          <w:spacing w:val="14"/>
          <w:lang w:val="es-PE"/>
        </w:rPr>
        <w:t xml:space="preserve"> en los trabajadores, se crearía un ambiente mejor de trabajo, se aumentaría la fidelidad por la institución, dando resultados positivos a las entidades y hacerlas más competitivas</w:t>
      </w:r>
      <w:r w:rsidRPr="00DD0E3E">
        <w:rPr>
          <w:rFonts w:cs="Arial"/>
          <w:spacing w:val="-1"/>
          <w:lang w:val="es-PE"/>
        </w:rPr>
        <w:t>”</w:t>
      </w:r>
      <w:r w:rsidRPr="00DD0E3E">
        <w:rPr>
          <w:rFonts w:cs="Arial"/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(Pérez,</w:t>
      </w:r>
      <w:r w:rsidRPr="00DD0E3E">
        <w:rPr>
          <w:lang w:val="es-PE"/>
        </w:rPr>
        <w:t xml:space="preserve"> 2014).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footerReference w:type="default" r:id="rId14"/>
          <w:pgSz w:w="11910" w:h="16840"/>
          <w:pgMar w:top="1580" w:right="1580" w:bottom="1680" w:left="1680" w:header="0" w:footer="1483" w:gutter="0"/>
          <w:pgNumType w:start="11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F26F68" w:rsidRPr="00DD0E3E" w:rsidRDefault="001F2B73" w:rsidP="00261E1B">
      <w:pPr>
        <w:pStyle w:val="Textoindependiente"/>
        <w:spacing w:before="142" w:line="360" w:lineRule="auto"/>
        <w:ind w:left="1298" w:right="113"/>
        <w:jc w:val="both"/>
        <w:rPr>
          <w:lang w:val="es-PE"/>
        </w:rPr>
      </w:pPr>
      <w:r w:rsidRPr="00DD0E3E">
        <w:rPr>
          <w:lang w:val="es-PE"/>
        </w:rPr>
        <w:t>Larson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5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Luthans</w:t>
      </w:r>
      <w:proofErr w:type="spellEnd"/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(2006)</w:t>
      </w:r>
      <w:r w:rsidRPr="00DD0E3E">
        <w:rPr>
          <w:spacing w:val="16"/>
          <w:lang w:val="es-PE"/>
        </w:rPr>
        <w:t xml:space="preserve"> </w:t>
      </w:r>
      <w:r w:rsidR="008E7D99" w:rsidRPr="00DD0E3E">
        <w:rPr>
          <w:spacing w:val="-1"/>
          <w:lang w:val="es-PE"/>
        </w:rPr>
        <w:t>descubrieron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una</w:t>
      </w:r>
      <w:r w:rsidRPr="00DD0E3E">
        <w:rPr>
          <w:spacing w:val="18"/>
          <w:lang w:val="es-PE"/>
        </w:rPr>
        <w:t xml:space="preserve"> </w:t>
      </w:r>
      <w:r w:rsidR="008E7D99" w:rsidRPr="00DD0E3E">
        <w:rPr>
          <w:lang w:val="es-PE"/>
        </w:rPr>
        <w:t>correlación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significativa</w:t>
      </w:r>
      <w:r w:rsidRPr="00DD0E3E">
        <w:rPr>
          <w:spacing w:val="47"/>
          <w:lang w:val="es-PE"/>
        </w:rPr>
        <w:t xml:space="preserve"> </w:t>
      </w:r>
      <w:r w:rsidRPr="00DD0E3E">
        <w:rPr>
          <w:lang w:val="es-PE"/>
        </w:rPr>
        <w:t xml:space="preserve">entre </w:t>
      </w:r>
      <w:r w:rsidR="00D17D79" w:rsidRPr="00DD0E3E">
        <w:rPr>
          <w:lang w:val="es-PE"/>
        </w:rPr>
        <w:t xml:space="preserve">el nivel de satisfacción y </w:t>
      </w:r>
      <w:r w:rsidRPr="00DD0E3E">
        <w:rPr>
          <w:lang w:val="es-PE"/>
        </w:rPr>
        <w:t xml:space="preserve">la resiliencia de los trabajadores, en la misma línea </w:t>
      </w:r>
      <w:proofErr w:type="spellStart"/>
      <w:r w:rsidRPr="00DD0E3E">
        <w:rPr>
          <w:lang w:val="es-PE"/>
        </w:rPr>
        <w:t>Youssef</w:t>
      </w:r>
      <w:proofErr w:type="spellEnd"/>
      <w:r w:rsidRPr="00DD0E3E">
        <w:rPr>
          <w:lang w:val="es-PE"/>
        </w:rPr>
        <w:t xml:space="preserve"> y </w:t>
      </w:r>
      <w:proofErr w:type="spellStart"/>
      <w:r w:rsidRPr="00DD0E3E">
        <w:rPr>
          <w:lang w:val="es-PE"/>
        </w:rPr>
        <w:t>Luthans</w:t>
      </w:r>
      <w:proofErr w:type="spellEnd"/>
      <w:r w:rsidRPr="00DD0E3E">
        <w:rPr>
          <w:lang w:val="es-PE"/>
        </w:rPr>
        <w:t xml:space="preserve"> (2007) </w:t>
      </w:r>
      <w:r w:rsidR="00D17D79" w:rsidRPr="00DD0E3E">
        <w:rPr>
          <w:lang w:val="es-PE"/>
        </w:rPr>
        <w:t xml:space="preserve">hallaron </w:t>
      </w:r>
      <w:r w:rsidRPr="00DD0E3E">
        <w:rPr>
          <w:lang w:val="es-PE"/>
        </w:rPr>
        <w:t xml:space="preserve"> </w:t>
      </w:r>
      <w:r w:rsidR="00D17D79" w:rsidRPr="00DD0E3E">
        <w:rPr>
          <w:lang w:val="es-PE"/>
        </w:rPr>
        <w:t xml:space="preserve">una dependencia directa con la </w:t>
      </w:r>
      <w:r w:rsidR="00B16F2F" w:rsidRPr="00DD0E3E">
        <w:rPr>
          <w:lang w:val="es-PE"/>
        </w:rPr>
        <w:t>complacencia</w:t>
      </w:r>
      <w:r w:rsidR="00D17D79" w:rsidRPr="00DD0E3E">
        <w:rPr>
          <w:lang w:val="es-PE"/>
        </w:rPr>
        <w:t xml:space="preserve">, </w:t>
      </w:r>
      <w:r w:rsidR="00B16F2F" w:rsidRPr="00DD0E3E">
        <w:rPr>
          <w:lang w:val="es-PE"/>
        </w:rPr>
        <w:t>responsabilidad</w:t>
      </w:r>
      <w:r w:rsidR="00D17D79" w:rsidRPr="00DD0E3E">
        <w:rPr>
          <w:lang w:val="es-PE"/>
        </w:rPr>
        <w:t xml:space="preserve"> y </w:t>
      </w:r>
      <w:r w:rsidR="00B16F2F" w:rsidRPr="00DD0E3E">
        <w:rPr>
          <w:lang w:val="es-PE"/>
        </w:rPr>
        <w:t>prosperidad</w:t>
      </w:r>
      <w:r w:rsidR="00D17D79" w:rsidRPr="00DD0E3E">
        <w:rPr>
          <w:lang w:val="es-PE"/>
        </w:rPr>
        <w:t xml:space="preserve"> del trabajador con el valor de la resiliencia. </w:t>
      </w:r>
      <w:r w:rsidR="005553AD" w:rsidRPr="00DD0E3E">
        <w:rPr>
          <w:lang w:val="es-PE"/>
        </w:rPr>
        <w:t>Bajo estos conceptos de los investigadores mencionados</w:t>
      </w:r>
      <w:r w:rsidR="00F26F68" w:rsidRPr="00DD0E3E">
        <w:rPr>
          <w:lang w:val="es-PE"/>
        </w:rPr>
        <w:t xml:space="preserve"> podemos considerar que ambas variables están unidas por fuertes lazos conceptuales, el triunfo con la resiliencia, la adaptación con la resiliencia, la capacidad y el desempeño con la resiliencia, dando como resultado una excelente persona.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3"/>
        </w:numPr>
        <w:tabs>
          <w:tab w:val="left" w:pos="1789"/>
        </w:tabs>
        <w:spacing w:before="142"/>
        <w:ind w:left="1788" w:hanging="427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Bases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Teóricas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0"/>
        <w:jc w:val="both"/>
        <w:rPr>
          <w:lang w:val="es-PE"/>
        </w:rPr>
      </w:pPr>
      <w:r w:rsidRPr="00DD0E3E">
        <w:rPr>
          <w:spacing w:val="-1"/>
          <w:lang w:val="es-PE"/>
        </w:rPr>
        <w:t>Variable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1: </w:t>
      </w:r>
      <w:r w:rsidRPr="00DD0E3E">
        <w:rPr>
          <w:spacing w:val="-1"/>
          <w:lang w:val="es-PE"/>
        </w:rPr>
        <w:t>Resiliencia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spacing w:before="1"/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0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Definición</w:t>
      </w:r>
    </w:p>
    <w:p w:rsidR="0076273B" w:rsidRPr="00DD0E3E" w:rsidRDefault="001F2B73" w:rsidP="00261E1B">
      <w:pPr>
        <w:pStyle w:val="Textoindependiente"/>
        <w:spacing w:line="360" w:lineRule="auto"/>
        <w:ind w:right="105"/>
        <w:jc w:val="both"/>
        <w:rPr>
          <w:spacing w:val="-1"/>
          <w:lang w:val="es-PE"/>
        </w:rPr>
      </w:pPr>
      <w:r w:rsidRPr="00DD0E3E">
        <w:rPr>
          <w:lang w:val="es-PE"/>
        </w:rPr>
        <w:t>Según</w:t>
      </w:r>
      <w:r w:rsidRPr="00DD0E3E">
        <w:rPr>
          <w:rFonts w:cs="Arial"/>
          <w:spacing w:val="55"/>
          <w:lang w:val="es-PE"/>
        </w:rPr>
        <w:t xml:space="preserve"> </w:t>
      </w:r>
      <w:proofErr w:type="spellStart"/>
      <w:r w:rsidRPr="00DD0E3E">
        <w:rPr>
          <w:rFonts w:cs="Arial"/>
          <w:spacing w:val="-1"/>
          <w:lang w:val="es-PE"/>
        </w:rPr>
        <w:t>Garmezy</w:t>
      </w:r>
      <w:proofErr w:type="spellEnd"/>
      <w:r w:rsidRPr="00DD0E3E">
        <w:rPr>
          <w:rFonts w:cs="Arial"/>
          <w:spacing w:val="53"/>
          <w:lang w:val="es-PE"/>
        </w:rPr>
        <w:t xml:space="preserve"> </w:t>
      </w:r>
      <w:r w:rsidRPr="00DD0E3E">
        <w:rPr>
          <w:rFonts w:cs="Arial"/>
          <w:lang w:val="es-PE"/>
        </w:rPr>
        <w:t>(1991)</w:t>
      </w:r>
      <w:r w:rsidRPr="00DD0E3E">
        <w:rPr>
          <w:rFonts w:cs="Arial"/>
          <w:spacing w:val="55"/>
          <w:lang w:val="es-PE"/>
        </w:rPr>
        <w:t xml:space="preserve"> </w:t>
      </w:r>
      <w:r w:rsidRPr="00DD0E3E">
        <w:rPr>
          <w:rFonts w:cs="Arial"/>
          <w:lang w:val="es-PE"/>
        </w:rPr>
        <w:t>la</w:t>
      </w:r>
      <w:r w:rsidRPr="00DD0E3E">
        <w:rPr>
          <w:rFonts w:cs="Arial"/>
          <w:spacing w:val="55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resiliencia</w:t>
      </w:r>
      <w:r w:rsidRPr="00DD0E3E">
        <w:rPr>
          <w:rFonts w:cs="Arial"/>
          <w:spacing w:val="56"/>
          <w:lang w:val="es-PE"/>
        </w:rPr>
        <w:t xml:space="preserve"> </w:t>
      </w:r>
      <w:r w:rsidRPr="00DD0E3E">
        <w:rPr>
          <w:rFonts w:cs="Arial"/>
          <w:lang w:val="es-PE"/>
        </w:rPr>
        <w:t>es</w:t>
      </w:r>
      <w:r w:rsidRPr="00DD0E3E">
        <w:rPr>
          <w:rFonts w:cs="Arial"/>
          <w:spacing w:val="53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“la</w:t>
      </w:r>
      <w:r w:rsidRPr="00DD0E3E">
        <w:rPr>
          <w:rFonts w:cs="Arial"/>
          <w:spacing w:val="56"/>
          <w:lang w:val="es-PE"/>
        </w:rPr>
        <w:t xml:space="preserve"> </w:t>
      </w:r>
      <w:r w:rsidR="00261E1B" w:rsidRPr="00DD0E3E">
        <w:rPr>
          <w:rFonts w:cs="Arial"/>
          <w:spacing w:val="-1"/>
          <w:lang w:val="es-PE"/>
        </w:rPr>
        <w:t xml:space="preserve">facultad de recuperación </w:t>
      </w:r>
      <w:r w:rsidR="006178D1" w:rsidRPr="00DD0E3E">
        <w:rPr>
          <w:rFonts w:cs="Arial"/>
          <w:spacing w:val="-1"/>
          <w:lang w:val="es-PE"/>
        </w:rPr>
        <w:t>y mantener</w:t>
      </w:r>
      <w:r w:rsidR="00261E1B" w:rsidRPr="00DD0E3E">
        <w:rPr>
          <w:rFonts w:cs="Arial"/>
          <w:spacing w:val="-1"/>
          <w:lang w:val="es-PE"/>
        </w:rPr>
        <w:t xml:space="preserve"> una </w:t>
      </w:r>
      <w:r w:rsidR="006178D1" w:rsidRPr="00DD0E3E">
        <w:rPr>
          <w:rFonts w:cs="Arial"/>
          <w:spacing w:val="-1"/>
          <w:lang w:val="es-PE"/>
        </w:rPr>
        <w:t xml:space="preserve">conducta adaptativa después del  rechazo </w:t>
      </w:r>
      <w:r w:rsidRPr="00DD0E3E">
        <w:rPr>
          <w:rFonts w:cs="Arial"/>
          <w:lang w:val="es-PE"/>
        </w:rPr>
        <w:t>o</w:t>
      </w:r>
      <w:r w:rsidRPr="00DD0E3E">
        <w:rPr>
          <w:rFonts w:cs="Arial"/>
          <w:spacing w:val="12"/>
          <w:lang w:val="es-PE"/>
        </w:rPr>
        <w:t xml:space="preserve"> </w:t>
      </w:r>
      <w:r w:rsidRPr="00DD0E3E">
        <w:rPr>
          <w:rFonts w:cs="Arial"/>
          <w:lang w:val="es-PE"/>
        </w:rPr>
        <w:t>la</w:t>
      </w:r>
      <w:r w:rsidRPr="00DD0E3E">
        <w:rPr>
          <w:rFonts w:cs="Arial"/>
          <w:spacing w:val="10"/>
          <w:lang w:val="es-PE"/>
        </w:rPr>
        <w:t xml:space="preserve"> </w:t>
      </w:r>
      <w:r w:rsidR="006178D1" w:rsidRPr="00DD0E3E">
        <w:rPr>
          <w:rFonts w:cs="Arial"/>
          <w:spacing w:val="-1"/>
          <w:lang w:val="es-PE"/>
        </w:rPr>
        <w:t>inhabilidad</w:t>
      </w:r>
      <w:r w:rsidRPr="00DD0E3E">
        <w:rPr>
          <w:rFonts w:cs="Arial"/>
          <w:spacing w:val="12"/>
          <w:lang w:val="es-PE"/>
        </w:rPr>
        <w:t xml:space="preserve"> </w:t>
      </w:r>
      <w:r w:rsidRPr="00DD0E3E">
        <w:rPr>
          <w:rFonts w:cs="Arial"/>
          <w:lang w:val="es-PE"/>
        </w:rPr>
        <w:t>inicial</w:t>
      </w:r>
      <w:r w:rsidRPr="00DD0E3E">
        <w:rPr>
          <w:rFonts w:cs="Arial"/>
          <w:spacing w:val="9"/>
          <w:lang w:val="es-PE"/>
        </w:rPr>
        <w:t xml:space="preserve"> </w:t>
      </w:r>
      <w:r w:rsidRPr="00DD0E3E">
        <w:rPr>
          <w:rFonts w:cs="Arial"/>
          <w:lang w:val="es-PE"/>
        </w:rPr>
        <w:t>al</w:t>
      </w:r>
      <w:r w:rsidRPr="00DD0E3E">
        <w:rPr>
          <w:rFonts w:cs="Arial"/>
          <w:spacing w:val="11"/>
          <w:lang w:val="es-PE"/>
        </w:rPr>
        <w:t xml:space="preserve"> </w:t>
      </w:r>
      <w:r w:rsidR="006178D1" w:rsidRPr="00DD0E3E">
        <w:rPr>
          <w:rFonts w:cs="Arial"/>
          <w:lang w:val="es-PE"/>
        </w:rPr>
        <w:t>empezar</w:t>
      </w:r>
      <w:r w:rsidRPr="00DD0E3E">
        <w:rPr>
          <w:rFonts w:cs="Arial"/>
          <w:spacing w:val="8"/>
          <w:lang w:val="es-PE"/>
        </w:rPr>
        <w:t xml:space="preserve"> </w:t>
      </w:r>
      <w:r w:rsidRPr="00DD0E3E">
        <w:rPr>
          <w:rFonts w:cs="Arial"/>
          <w:lang w:val="es-PE"/>
        </w:rPr>
        <w:t>un</w:t>
      </w:r>
      <w:r w:rsidRPr="00DD0E3E">
        <w:rPr>
          <w:rFonts w:cs="Arial"/>
          <w:spacing w:val="10"/>
          <w:lang w:val="es-PE"/>
        </w:rPr>
        <w:t xml:space="preserve"> </w:t>
      </w:r>
      <w:r w:rsidR="006178D1" w:rsidRPr="00DD0E3E">
        <w:rPr>
          <w:rFonts w:cs="Arial"/>
          <w:spacing w:val="-1"/>
          <w:lang w:val="es-PE"/>
        </w:rPr>
        <w:t>suceso</w:t>
      </w:r>
      <w:r w:rsidRPr="00DD0E3E">
        <w:rPr>
          <w:rFonts w:cs="Arial"/>
          <w:spacing w:val="11"/>
          <w:lang w:val="es-PE"/>
        </w:rPr>
        <w:t xml:space="preserve"> </w:t>
      </w:r>
      <w:r w:rsidRPr="00DD0E3E">
        <w:rPr>
          <w:rFonts w:cs="Arial"/>
          <w:spacing w:val="-1"/>
          <w:lang w:val="es-PE"/>
        </w:rPr>
        <w:t>estresante”</w:t>
      </w:r>
      <w:r w:rsidRPr="00DD0E3E">
        <w:rPr>
          <w:rFonts w:cs="Arial"/>
          <w:spacing w:val="51"/>
          <w:lang w:val="es-PE"/>
        </w:rPr>
        <w:t xml:space="preserve"> </w:t>
      </w:r>
      <w:r w:rsidRPr="00DD0E3E">
        <w:rPr>
          <w:lang w:val="es-PE"/>
        </w:rPr>
        <w:t xml:space="preserve">(p. </w:t>
      </w:r>
      <w:r w:rsidRPr="00DD0E3E">
        <w:rPr>
          <w:spacing w:val="-1"/>
          <w:lang w:val="es-PE"/>
        </w:rPr>
        <w:t>459).</w:t>
      </w:r>
    </w:p>
    <w:p w:rsidR="0076273B" w:rsidRPr="00DD0E3E" w:rsidRDefault="001F2B73" w:rsidP="006178D1">
      <w:pPr>
        <w:pStyle w:val="Ttulo2"/>
        <w:tabs>
          <w:tab w:val="left" w:pos="7535"/>
        </w:tabs>
        <w:spacing w:before="142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Dimensionamiento</w:t>
      </w:r>
      <w:r w:rsidRPr="00DD0E3E">
        <w:rPr>
          <w:spacing w:val="1"/>
          <w:lang w:val="es-PE"/>
        </w:rPr>
        <w:t xml:space="preserve"> </w:t>
      </w:r>
      <w:r w:rsidRPr="00DD0E3E">
        <w:rPr>
          <w:lang w:val="es-PE"/>
        </w:rPr>
        <w:t>de la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variable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="006178D1" w:rsidRPr="00DD0E3E">
        <w:rPr>
          <w:spacing w:val="-1"/>
          <w:lang w:val="es-PE"/>
        </w:rPr>
        <w:tab/>
      </w:r>
    </w:p>
    <w:p w:rsidR="0076273B" w:rsidRPr="00DD0E3E" w:rsidRDefault="001F2B73">
      <w:pPr>
        <w:pStyle w:val="Textoindependiente"/>
        <w:spacing w:line="360" w:lineRule="auto"/>
        <w:ind w:right="105"/>
        <w:jc w:val="both"/>
        <w:rPr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evaluación</w:t>
      </w:r>
      <w:r w:rsidRPr="00DD0E3E">
        <w:rPr>
          <w:spacing w:val="6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64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63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64"/>
          <w:lang w:val="es-PE"/>
        </w:rPr>
        <w:t xml:space="preserve"> </w:t>
      </w:r>
      <w:r w:rsidRPr="00DD0E3E">
        <w:rPr>
          <w:spacing w:val="-1"/>
          <w:lang w:val="es-PE"/>
        </w:rPr>
        <w:t>realizó</w:t>
      </w:r>
      <w:r w:rsidRPr="00DD0E3E">
        <w:rPr>
          <w:spacing w:val="64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través</w:t>
      </w:r>
      <w:r w:rsidRPr="00DD0E3E">
        <w:rPr>
          <w:spacing w:val="63"/>
          <w:lang w:val="es-PE"/>
        </w:rPr>
        <w:t xml:space="preserve"> </w:t>
      </w:r>
      <w:r w:rsidRPr="00DD0E3E">
        <w:rPr>
          <w:lang w:val="es-PE"/>
        </w:rPr>
        <w:t>de</w:t>
      </w:r>
      <w:r w:rsidR="00F26F68" w:rsidRPr="00DD0E3E">
        <w:rPr>
          <w:lang w:val="es-PE"/>
        </w:rPr>
        <w:t xml:space="preserve"> la;</w:t>
      </w:r>
      <w:r w:rsidRPr="00DD0E3E">
        <w:rPr>
          <w:spacing w:val="12"/>
          <w:lang w:val="es-PE"/>
        </w:rPr>
        <w:t xml:space="preserve"> </w:t>
      </w:r>
      <w:r w:rsidR="006178D1" w:rsidRPr="00DD0E3E">
        <w:rPr>
          <w:spacing w:val="-1"/>
          <w:lang w:val="es-PE"/>
        </w:rPr>
        <w:t>capacidad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personal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9"/>
          <w:lang w:val="es-PE"/>
        </w:rPr>
        <w:t xml:space="preserve"> </w:t>
      </w:r>
      <w:r w:rsidR="00277694" w:rsidRPr="00DD0E3E">
        <w:rPr>
          <w:spacing w:val="-1"/>
          <w:lang w:val="es-PE"/>
        </w:rPr>
        <w:t>conformidad</w:t>
      </w:r>
      <w:r w:rsidRPr="00DD0E3E">
        <w:rPr>
          <w:spacing w:val="13"/>
          <w:lang w:val="es-PE"/>
        </w:rPr>
        <w:t xml:space="preserve"> </w:t>
      </w:r>
      <w:r w:rsidR="00F26F68" w:rsidRPr="00DD0E3E">
        <w:rPr>
          <w:spacing w:val="-1"/>
          <w:lang w:val="es-PE"/>
        </w:rPr>
        <w:t>consigo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59"/>
          <w:lang w:val="es-PE"/>
        </w:rPr>
        <w:t xml:space="preserve"> </w:t>
      </w:r>
      <w:r w:rsidRPr="00DD0E3E">
        <w:rPr>
          <w:lang w:val="es-PE"/>
        </w:rPr>
        <w:t>su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vida,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acuerdo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1"/>
          <w:lang w:val="es-PE"/>
        </w:rPr>
        <w:t xml:space="preserve"> </w:t>
      </w:r>
      <w:r w:rsidR="00F26F68" w:rsidRPr="00DD0E3E">
        <w:rPr>
          <w:lang w:val="es-PE"/>
        </w:rPr>
        <w:t>gradación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58"/>
          <w:lang w:val="es-PE"/>
        </w:rPr>
        <w:t xml:space="preserve"> </w:t>
      </w:r>
      <w:proofErr w:type="spellStart"/>
      <w:r w:rsidRPr="00DD0E3E">
        <w:rPr>
          <w:lang w:val="es-PE"/>
        </w:rPr>
        <w:t>Wagnild</w:t>
      </w:r>
      <w:proofErr w:type="spellEnd"/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Young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elaborada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el </w:t>
      </w:r>
      <w:r w:rsidRPr="00DD0E3E">
        <w:rPr>
          <w:spacing w:val="-1"/>
          <w:lang w:val="es-PE"/>
        </w:rPr>
        <w:t>año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1993.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spacing w:before="141"/>
        <w:ind w:left="1296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z w:val="24"/>
          <w:lang w:val="es-PE"/>
        </w:rPr>
        <w:t xml:space="preserve">Dimensión </w:t>
      </w:r>
      <w:r w:rsidRPr="00DD0E3E">
        <w:rPr>
          <w:rFonts w:ascii="Arial" w:hAnsi="Arial"/>
          <w:b/>
          <w:spacing w:val="-1"/>
          <w:sz w:val="24"/>
          <w:lang w:val="es-PE"/>
        </w:rPr>
        <w:t>1:</w:t>
      </w:r>
      <w:r w:rsidRPr="00DD0E3E">
        <w:rPr>
          <w:rFonts w:ascii="Arial" w:hAnsi="Arial"/>
          <w:b/>
          <w:spacing w:val="3"/>
          <w:sz w:val="24"/>
          <w:lang w:val="es-PE"/>
        </w:rPr>
        <w:t xml:space="preserve"> </w:t>
      </w:r>
      <w:r w:rsidRPr="00DD0E3E">
        <w:rPr>
          <w:rFonts w:ascii="Arial" w:hAnsi="Arial"/>
          <w:spacing w:val="-1"/>
          <w:sz w:val="24"/>
          <w:lang w:val="es-PE"/>
        </w:rPr>
        <w:t>Competencia</w:t>
      </w:r>
      <w:r w:rsidRPr="00DD0E3E">
        <w:rPr>
          <w:rFonts w:ascii="Arial" w:hAnsi="Arial"/>
          <w:spacing w:val="-2"/>
          <w:sz w:val="24"/>
          <w:lang w:val="es-PE"/>
        </w:rPr>
        <w:t xml:space="preserve"> </w:t>
      </w:r>
      <w:r w:rsidRPr="00DD0E3E">
        <w:rPr>
          <w:rFonts w:ascii="Arial" w:hAnsi="Arial"/>
          <w:spacing w:val="-1"/>
          <w:sz w:val="24"/>
          <w:lang w:val="es-PE"/>
        </w:rPr>
        <w:t>personal</w:t>
      </w:r>
    </w:p>
    <w:p w:rsidR="0076273B" w:rsidRPr="00DD0E3E" w:rsidRDefault="001F2B73">
      <w:pPr>
        <w:pStyle w:val="Textoindependiente"/>
        <w:spacing w:line="359" w:lineRule="auto"/>
        <w:ind w:right="109"/>
        <w:jc w:val="both"/>
        <w:rPr>
          <w:lang w:val="es-PE"/>
        </w:rPr>
      </w:pPr>
      <w:r w:rsidRPr="00DD0E3E">
        <w:rPr>
          <w:lang w:val="es-PE"/>
        </w:rPr>
        <w:t>Es</w:t>
      </w:r>
      <w:r w:rsidRPr="00DD0E3E">
        <w:rPr>
          <w:spacing w:val="52"/>
          <w:lang w:val="es-PE"/>
        </w:rPr>
        <w:t xml:space="preserve"> </w:t>
      </w:r>
      <w:r w:rsidR="000E25CB" w:rsidRPr="00DD0E3E">
        <w:rPr>
          <w:lang w:val="es-PE"/>
        </w:rPr>
        <w:t>la</w:t>
      </w:r>
      <w:r w:rsidRPr="00DD0E3E">
        <w:rPr>
          <w:spacing w:val="54"/>
          <w:lang w:val="es-PE"/>
        </w:rPr>
        <w:t xml:space="preserve"> </w:t>
      </w:r>
      <w:r w:rsidR="000E25CB" w:rsidRPr="00DD0E3E">
        <w:rPr>
          <w:spacing w:val="-1"/>
          <w:lang w:val="es-PE"/>
        </w:rPr>
        <w:t>capacidad</w:t>
      </w:r>
      <w:r w:rsidRPr="00DD0E3E">
        <w:rPr>
          <w:spacing w:val="54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50"/>
          <w:lang w:val="es-PE"/>
        </w:rPr>
        <w:t xml:space="preserve"> </w:t>
      </w:r>
      <w:r w:rsidR="000E25CB" w:rsidRPr="00DD0E3E">
        <w:rPr>
          <w:spacing w:val="-1"/>
          <w:lang w:val="es-PE"/>
        </w:rPr>
        <w:t>conduce</w:t>
      </w:r>
      <w:r w:rsidRPr="00DD0E3E">
        <w:rPr>
          <w:spacing w:val="56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54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53"/>
          <w:lang w:val="es-PE"/>
        </w:rPr>
        <w:t xml:space="preserve"> </w:t>
      </w:r>
      <w:r w:rsidRPr="00DD0E3E">
        <w:rPr>
          <w:lang w:val="es-PE"/>
        </w:rPr>
        <w:t>persona</w:t>
      </w:r>
      <w:r w:rsidRPr="00DD0E3E">
        <w:rPr>
          <w:spacing w:val="53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51"/>
          <w:lang w:val="es-PE"/>
        </w:rPr>
        <w:t xml:space="preserve"> </w:t>
      </w:r>
      <w:r w:rsidR="000E25CB" w:rsidRPr="00DD0E3E">
        <w:rPr>
          <w:lang w:val="es-PE"/>
        </w:rPr>
        <w:t>obtener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resultados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resilientes</w:t>
      </w:r>
      <w:r w:rsidR="000E25CB" w:rsidRPr="00DD0E3E">
        <w:rPr>
          <w:spacing w:val="-1"/>
          <w:lang w:val="es-PE"/>
        </w:rPr>
        <w:t xml:space="preserve">. 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(</w:t>
      </w:r>
      <w:proofErr w:type="spellStart"/>
      <w:r w:rsidRPr="00DD0E3E">
        <w:rPr>
          <w:spacing w:val="-1"/>
          <w:lang w:val="es-PE"/>
        </w:rPr>
        <w:t>Braverman</w:t>
      </w:r>
      <w:proofErr w:type="spellEnd"/>
      <w:r w:rsidRPr="00DD0E3E">
        <w:rPr>
          <w:spacing w:val="-1"/>
          <w:lang w:val="es-PE"/>
        </w:rPr>
        <w:t>,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1999).</w:t>
      </w:r>
    </w:p>
    <w:p w:rsidR="0076273B" w:rsidRPr="00DD0E3E" w:rsidRDefault="001F2B73">
      <w:pPr>
        <w:pStyle w:val="Textoindependiente"/>
        <w:spacing w:before="6" w:line="360" w:lineRule="auto"/>
        <w:ind w:right="104"/>
        <w:jc w:val="both"/>
        <w:rPr>
          <w:spacing w:val="-1"/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24"/>
          <w:lang w:val="es-PE"/>
        </w:rPr>
        <w:t xml:space="preserve"> </w:t>
      </w:r>
      <w:r w:rsidR="000E25CB" w:rsidRPr="00DD0E3E">
        <w:rPr>
          <w:spacing w:val="-1"/>
          <w:lang w:val="es-PE"/>
        </w:rPr>
        <w:t>describe</w:t>
      </w:r>
      <w:r w:rsidRPr="00DD0E3E">
        <w:rPr>
          <w:spacing w:val="24"/>
          <w:lang w:val="es-PE"/>
        </w:rPr>
        <w:t xml:space="preserve"> </w:t>
      </w:r>
      <w:r w:rsidR="000E25CB" w:rsidRPr="00DD0E3E">
        <w:rPr>
          <w:spacing w:val="24"/>
          <w:lang w:val="es-PE"/>
        </w:rPr>
        <w:t>como el acierto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24"/>
          <w:lang w:val="es-PE"/>
        </w:rPr>
        <w:t xml:space="preserve"> </w:t>
      </w:r>
      <w:r w:rsidR="000E25CB" w:rsidRPr="00DD0E3E">
        <w:rPr>
          <w:lang w:val="es-PE"/>
        </w:rPr>
        <w:t xml:space="preserve">habilidades de la persona </w:t>
      </w:r>
      <w:r w:rsidRPr="00DD0E3E">
        <w:rPr>
          <w:lang w:val="es-PE"/>
        </w:rPr>
        <w:t xml:space="preserve">en el </w:t>
      </w:r>
      <w:r w:rsidRPr="00DD0E3E">
        <w:rPr>
          <w:spacing w:val="-1"/>
          <w:lang w:val="es-PE"/>
        </w:rPr>
        <w:t>mundo</w:t>
      </w:r>
      <w:r w:rsidRPr="00DD0E3E">
        <w:rPr>
          <w:lang w:val="es-PE"/>
        </w:rPr>
        <w:t xml:space="preserve"> </w:t>
      </w:r>
      <w:r w:rsidR="00B03AAC" w:rsidRPr="00DD0E3E">
        <w:rPr>
          <w:lang w:val="es-PE"/>
        </w:rPr>
        <w:t xml:space="preserve">dando una satisfacción personal de </w:t>
      </w:r>
      <w:r w:rsidR="00CB0882" w:rsidRPr="00DD0E3E">
        <w:rPr>
          <w:lang w:val="es-PE"/>
        </w:rPr>
        <w:lastRenderedPageBreak/>
        <w:t>gratificación</w:t>
      </w:r>
      <w:r w:rsidR="008857FB" w:rsidRPr="00DD0E3E">
        <w:rPr>
          <w:lang w:val="es-PE"/>
        </w:rPr>
        <w:t xml:space="preserve">. </w:t>
      </w:r>
      <w:r w:rsidRPr="00DD0E3E">
        <w:rPr>
          <w:lang w:val="es-PE"/>
        </w:rPr>
        <w:t>(</w:t>
      </w:r>
      <w:proofErr w:type="spellStart"/>
      <w:r w:rsidRPr="00DD0E3E">
        <w:rPr>
          <w:lang w:val="es-PE"/>
        </w:rPr>
        <w:t>Masten</w:t>
      </w:r>
      <w:proofErr w:type="spellEnd"/>
      <w:r w:rsidRPr="00DD0E3E">
        <w:rPr>
          <w:lang w:val="es-PE"/>
        </w:rPr>
        <w:t xml:space="preserve"> y</w:t>
      </w:r>
      <w:r w:rsidRPr="00DD0E3E">
        <w:rPr>
          <w:spacing w:val="-2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Coatsworth</w:t>
      </w:r>
      <w:proofErr w:type="spellEnd"/>
      <w:r w:rsidRPr="00DD0E3E">
        <w:rPr>
          <w:spacing w:val="-1"/>
          <w:lang w:val="es-PE"/>
        </w:rPr>
        <w:t>,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1998).</w:t>
      </w:r>
    </w:p>
    <w:p w:rsidR="00CB0882" w:rsidRPr="00DD0E3E" w:rsidRDefault="00CB0882">
      <w:pPr>
        <w:pStyle w:val="Textoindependiente"/>
        <w:spacing w:before="6" w:line="360" w:lineRule="auto"/>
        <w:ind w:right="104"/>
        <w:jc w:val="both"/>
        <w:rPr>
          <w:lang w:val="es-PE"/>
        </w:rPr>
      </w:pPr>
    </w:p>
    <w:p w:rsidR="0076273B" w:rsidRPr="00DD0E3E" w:rsidRDefault="001F2B73">
      <w:pPr>
        <w:spacing w:before="142"/>
        <w:ind w:left="1296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z w:val="24"/>
          <w:lang w:val="es-PE"/>
        </w:rPr>
        <w:t xml:space="preserve">Dimensión </w:t>
      </w:r>
      <w:r w:rsidRPr="00DD0E3E">
        <w:rPr>
          <w:rFonts w:ascii="Arial" w:hAnsi="Arial"/>
          <w:b/>
          <w:spacing w:val="-1"/>
          <w:sz w:val="24"/>
          <w:lang w:val="es-PE"/>
        </w:rPr>
        <w:t>2:</w:t>
      </w:r>
      <w:r w:rsidRPr="00DD0E3E">
        <w:rPr>
          <w:rFonts w:ascii="Arial" w:hAnsi="Arial"/>
          <w:b/>
          <w:sz w:val="24"/>
          <w:lang w:val="es-PE"/>
        </w:rPr>
        <w:t xml:space="preserve"> </w:t>
      </w:r>
      <w:r w:rsidRPr="00DD0E3E">
        <w:rPr>
          <w:rFonts w:ascii="Arial" w:hAnsi="Arial"/>
          <w:spacing w:val="-1"/>
          <w:sz w:val="24"/>
          <w:lang w:val="es-PE"/>
        </w:rPr>
        <w:t>Aceptación</w:t>
      </w:r>
      <w:r w:rsidRPr="00DD0E3E">
        <w:rPr>
          <w:rFonts w:ascii="Arial" w:hAnsi="Arial"/>
          <w:spacing w:val="1"/>
          <w:sz w:val="24"/>
          <w:lang w:val="es-PE"/>
        </w:rPr>
        <w:t xml:space="preserve"> </w:t>
      </w:r>
      <w:r w:rsidRPr="00DD0E3E">
        <w:rPr>
          <w:rFonts w:ascii="Arial" w:hAnsi="Arial"/>
          <w:spacing w:val="-1"/>
          <w:sz w:val="24"/>
          <w:lang w:val="es-PE"/>
        </w:rPr>
        <w:t>de</w:t>
      </w:r>
      <w:r w:rsidRPr="00DD0E3E">
        <w:rPr>
          <w:rFonts w:ascii="Arial" w:hAnsi="Arial"/>
          <w:sz w:val="24"/>
          <w:lang w:val="es-PE"/>
        </w:rPr>
        <w:t xml:space="preserve"> sí</w:t>
      </w:r>
      <w:r w:rsidRPr="00DD0E3E">
        <w:rPr>
          <w:rFonts w:ascii="Arial" w:hAnsi="Arial"/>
          <w:spacing w:val="-2"/>
          <w:sz w:val="24"/>
          <w:lang w:val="es-PE"/>
        </w:rPr>
        <w:t xml:space="preserve"> </w:t>
      </w:r>
      <w:r w:rsidRPr="00DD0E3E">
        <w:rPr>
          <w:rFonts w:ascii="Arial" w:hAnsi="Arial"/>
          <w:spacing w:val="-1"/>
          <w:sz w:val="24"/>
          <w:lang w:val="es-PE"/>
        </w:rPr>
        <w:t>mismo</w:t>
      </w:r>
      <w:r w:rsidRPr="00DD0E3E">
        <w:rPr>
          <w:rFonts w:ascii="Arial" w:hAnsi="Arial"/>
          <w:sz w:val="24"/>
          <w:lang w:val="es-PE"/>
        </w:rPr>
        <w:t xml:space="preserve"> y</w:t>
      </w:r>
      <w:r w:rsidRPr="00DD0E3E">
        <w:rPr>
          <w:rFonts w:ascii="Arial" w:hAnsi="Arial"/>
          <w:spacing w:val="-2"/>
          <w:sz w:val="24"/>
          <w:lang w:val="es-PE"/>
        </w:rPr>
        <w:t xml:space="preserve"> </w:t>
      </w:r>
      <w:r w:rsidRPr="00DD0E3E">
        <w:rPr>
          <w:rFonts w:ascii="Arial" w:hAnsi="Arial"/>
          <w:sz w:val="24"/>
          <w:lang w:val="es-PE"/>
        </w:rPr>
        <w:t xml:space="preserve">de </w:t>
      </w:r>
      <w:r w:rsidRPr="00DD0E3E">
        <w:rPr>
          <w:rFonts w:ascii="Arial" w:hAnsi="Arial"/>
          <w:spacing w:val="-1"/>
          <w:sz w:val="24"/>
          <w:lang w:val="es-PE"/>
        </w:rPr>
        <w:t>su</w:t>
      </w:r>
      <w:r w:rsidRPr="00DD0E3E">
        <w:rPr>
          <w:rFonts w:ascii="Arial" w:hAnsi="Arial"/>
          <w:sz w:val="24"/>
          <w:lang w:val="es-PE"/>
        </w:rPr>
        <w:t xml:space="preserve"> </w:t>
      </w:r>
      <w:r w:rsidRPr="00DD0E3E">
        <w:rPr>
          <w:rFonts w:ascii="Arial" w:hAnsi="Arial"/>
          <w:spacing w:val="-1"/>
          <w:sz w:val="24"/>
          <w:lang w:val="es-PE"/>
        </w:rPr>
        <w:t>vida</w:t>
      </w:r>
    </w:p>
    <w:p w:rsidR="004F5299" w:rsidRPr="00DD0E3E" w:rsidRDefault="001F2B73" w:rsidP="00824ABD">
      <w:pPr>
        <w:pStyle w:val="Textoindependiente"/>
        <w:spacing w:line="360" w:lineRule="auto"/>
        <w:ind w:right="98"/>
        <w:jc w:val="both"/>
        <w:rPr>
          <w:spacing w:val="50"/>
          <w:lang w:val="es-PE"/>
        </w:rPr>
      </w:pPr>
      <w:r w:rsidRPr="00DD0E3E">
        <w:rPr>
          <w:spacing w:val="-1"/>
          <w:lang w:val="es-PE"/>
        </w:rPr>
        <w:t>Diversos</w:t>
      </w:r>
      <w:r w:rsidRPr="00DD0E3E">
        <w:rPr>
          <w:spacing w:val="38"/>
          <w:lang w:val="es-PE"/>
        </w:rPr>
        <w:t xml:space="preserve"> </w:t>
      </w:r>
      <w:r w:rsidR="008857FB" w:rsidRPr="00DD0E3E">
        <w:rPr>
          <w:lang w:val="es-PE"/>
        </w:rPr>
        <w:t>trabajos concluyen, que las personas resilientes enfrentan el vivir diario en forma optimista, debido a la capacidad de aceptar nuevas experiencias, y con niveles de emoción altas y positivas.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(Block</w:t>
      </w:r>
      <w:r w:rsidRPr="00DD0E3E">
        <w:rPr>
          <w:spacing w:val="6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58"/>
          <w:lang w:val="es-PE"/>
        </w:rPr>
        <w:t xml:space="preserve"> </w:t>
      </w:r>
      <w:proofErr w:type="spellStart"/>
      <w:r w:rsidRPr="00DD0E3E">
        <w:rPr>
          <w:lang w:val="es-PE"/>
        </w:rPr>
        <w:t>Kremen</w:t>
      </w:r>
      <w:proofErr w:type="spellEnd"/>
      <w:r w:rsidRPr="00DD0E3E">
        <w:rPr>
          <w:lang w:val="es-PE"/>
        </w:rPr>
        <w:t>,</w:t>
      </w:r>
      <w:r w:rsidRPr="00DD0E3E">
        <w:rPr>
          <w:spacing w:val="58"/>
          <w:lang w:val="es-PE"/>
        </w:rPr>
        <w:t xml:space="preserve"> </w:t>
      </w:r>
      <w:r w:rsidRPr="00DD0E3E">
        <w:rPr>
          <w:spacing w:val="-1"/>
          <w:lang w:val="es-PE"/>
        </w:rPr>
        <w:t>1996).</w:t>
      </w:r>
      <w:r w:rsidRPr="00DD0E3E">
        <w:rPr>
          <w:spacing w:val="50"/>
          <w:lang w:val="es-PE"/>
        </w:rPr>
        <w:t xml:space="preserve"> </w:t>
      </w:r>
    </w:p>
    <w:p w:rsidR="004F5299" w:rsidRPr="00DD0E3E" w:rsidRDefault="004F5299" w:rsidP="00824ABD">
      <w:pPr>
        <w:pStyle w:val="Textoindependiente"/>
        <w:spacing w:line="360" w:lineRule="auto"/>
        <w:ind w:right="98"/>
        <w:jc w:val="both"/>
        <w:rPr>
          <w:spacing w:val="-1"/>
          <w:lang w:val="es-PE"/>
        </w:rPr>
      </w:pPr>
      <w:r w:rsidRPr="00DD0E3E">
        <w:rPr>
          <w:spacing w:val="-1"/>
          <w:lang w:val="es-PE"/>
        </w:rPr>
        <w:t>Dado este concepto</w:t>
      </w:r>
      <w:r w:rsidR="00AB6792" w:rsidRPr="00DD0E3E">
        <w:rPr>
          <w:spacing w:val="-1"/>
          <w:lang w:val="es-PE"/>
        </w:rPr>
        <w:t>,</w:t>
      </w:r>
      <w:r w:rsidR="00222FE3" w:rsidRPr="00DD0E3E">
        <w:rPr>
          <w:spacing w:val="-1"/>
          <w:lang w:val="es-PE"/>
        </w:rPr>
        <w:t xml:space="preserve"> se puede indicar  que personas que logran aumentar su rendimiento laboral, académico, de superación personal son las que tienen un alto nivel de Resiliencia. </w:t>
      </w:r>
    </w:p>
    <w:p w:rsidR="0076273B" w:rsidRPr="00DD0E3E" w:rsidRDefault="0076273B" w:rsidP="00824ABD">
      <w:pPr>
        <w:pStyle w:val="Textoindependiente"/>
        <w:spacing w:line="360" w:lineRule="auto"/>
        <w:ind w:right="98"/>
        <w:jc w:val="both"/>
        <w:rPr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tabs>
          <w:tab w:val="left" w:pos="2712"/>
        </w:tabs>
        <w:spacing w:before="143" w:line="360" w:lineRule="auto"/>
        <w:ind w:right="3695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Variable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2:</w:t>
      </w:r>
      <w:r w:rsidRPr="00DD0E3E">
        <w:rPr>
          <w:spacing w:val="-1"/>
          <w:lang w:val="es-PE"/>
        </w:rPr>
        <w:tab/>
      </w:r>
      <w:r w:rsidRPr="00DD0E3E">
        <w:rPr>
          <w:lang w:val="es-PE"/>
        </w:rPr>
        <w:t>Desempeño</w:t>
      </w:r>
      <w:r w:rsidRPr="00DD0E3E">
        <w:rPr>
          <w:spacing w:val="-3"/>
          <w:lang w:val="es-PE"/>
        </w:rPr>
        <w:t xml:space="preserve"> </w:t>
      </w:r>
      <w:r w:rsidRPr="00DD0E3E">
        <w:rPr>
          <w:lang w:val="es-PE"/>
        </w:rPr>
        <w:t>laboral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Definición</w:t>
      </w:r>
    </w:p>
    <w:p w:rsidR="0076273B" w:rsidRPr="00DD0E3E" w:rsidRDefault="001F2B73">
      <w:pPr>
        <w:pStyle w:val="Textoindependiente"/>
        <w:spacing w:before="1" w:line="360" w:lineRule="auto"/>
        <w:ind w:right="102"/>
        <w:jc w:val="both"/>
        <w:rPr>
          <w:lang w:val="es-PE"/>
        </w:rPr>
      </w:pPr>
      <w:r w:rsidRPr="00DD0E3E">
        <w:rPr>
          <w:spacing w:val="-1"/>
          <w:lang w:val="es-PE"/>
        </w:rPr>
        <w:t>Chiavenato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(2000)</w:t>
      </w:r>
      <w:r w:rsidRPr="00DD0E3E">
        <w:rPr>
          <w:spacing w:val="24"/>
          <w:lang w:val="es-PE"/>
        </w:rPr>
        <w:t xml:space="preserve"> </w:t>
      </w:r>
      <w:r w:rsidR="008857FB" w:rsidRPr="00DD0E3E">
        <w:rPr>
          <w:spacing w:val="-1"/>
          <w:lang w:val="es-PE"/>
        </w:rPr>
        <w:t>manifiesta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="00824ABD" w:rsidRPr="00DD0E3E">
        <w:rPr>
          <w:spacing w:val="-1"/>
          <w:lang w:val="es-PE"/>
        </w:rPr>
        <w:t>;</w:t>
      </w:r>
      <w:r w:rsidRPr="00DD0E3E">
        <w:rPr>
          <w:spacing w:val="22"/>
          <w:lang w:val="es-PE"/>
        </w:rPr>
        <w:t xml:space="preserve"> </w:t>
      </w:r>
      <w:r w:rsidR="00824ABD" w:rsidRPr="00DD0E3E">
        <w:rPr>
          <w:spacing w:val="22"/>
          <w:lang w:val="es-PE"/>
        </w:rPr>
        <w:t>“E</w:t>
      </w:r>
      <w:r w:rsidRPr="00DD0E3E">
        <w:rPr>
          <w:lang w:val="es-PE"/>
        </w:rPr>
        <w:t>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22"/>
          <w:lang w:val="es-PE"/>
        </w:rPr>
        <w:t xml:space="preserve"> </w:t>
      </w:r>
      <w:r w:rsidR="00142D88" w:rsidRPr="00DD0E3E">
        <w:rPr>
          <w:lang w:val="es-PE"/>
        </w:rPr>
        <w:t>del ser humano se califica por factores claros, definidos y valorados como: disciplinario, responsabilidad, discreción, iniciativa, cooperativa, presentación personal, creatividad, capacidad de realización, habilidad de seguridad, y factores operativos: calidad, cantidad, trabajo en equipo, exactitud, liderazgo y conocimiento del trabajo.</w:t>
      </w:r>
      <w:r w:rsidR="00824ABD" w:rsidRPr="00DD0E3E">
        <w:rPr>
          <w:spacing w:val="-1"/>
          <w:lang w:val="es-PE"/>
        </w:rPr>
        <w:t>”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1" w:line="360" w:lineRule="auto"/>
        <w:ind w:right="103"/>
        <w:jc w:val="both"/>
        <w:rPr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Real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Academia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Española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(2001),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define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desempeño,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como</w:t>
      </w:r>
      <w:r w:rsidRPr="00DD0E3E">
        <w:rPr>
          <w:spacing w:val="43"/>
          <w:lang w:val="es-PE"/>
        </w:rPr>
        <w:t xml:space="preserve"> </w:t>
      </w:r>
      <w:r w:rsidR="00142D88" w:rsidRPr="00DD0E3E">
        <w:rPr>
          <w:spacing w:val="-1"/>
          <w:lang w:val="es-PE"/>
        </w:rPr>
        <w:t xml:space="preserve">la realización de los deberes 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cumplimiento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obligaciones</w:t>
      </w:r>
      <w:r w:rsidRPr="00DD0E3E">
        <w:rPr>
          <w:spacing w:val="7"/>
          <w:lang w:val="es-PE"/>
        </w:rPr>
        <w:t xml:space="preserve"> </w:t>
      </w:r>
      <w:r w:rsidR="00142D88" w:rsidRPr="00DD0E3E">
        <w:rPr>
          <w:spacing w:val="-1"/>
          <w:lang w:val="es-PE"/>
        </w:rPr>
        <w:t xml:space="preserve">innatas 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una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profesión,</w:t>
      </w:r>
      <w:r w:rsidRPr="00DD0E3E">
        <w:rPr>
          <w:spacing w:val="7"/>
          <w:lang w:val="es-PE"/>
        </w:rPr>
        <w:t xml:space="preserve"> </w:t>
      </w:r>
      <w:r w:rsidRPr="00DD0E3E">
        <w:rPr>
          <w:spacing w:val="-1"/>
          <w:lang w:val="es-PE"/>
        </w:rPr>
        <w:t>cargo</w:t>
      </w:r>
      <w:r w:rsidRPr="00DD0E3E">
        <w:rPr>
          <w:spacing w:val="65"/>
          <w:lang w:val="es-PE"/>
        </w:rPr>
        <w:t xml:space="preserve"> </w:t>
      </w:r>
      <w:r w:rsidRPr="00DD0E3E">
        <w:rPr>
          <w:lang w:val="es-PE"/>
        </w:rPr>
        <w:t>u oficio.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39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Dimensiones</w:t>
      </w:r>
      <w:r w:rsidRPr="00DD0E3E">
        <w:rPr>
          <w:lang w:val="es-PE"/>
        </w:rPr>
        <w:t xml:space="preserve"> del </w:t>
      </w:r>
      <w:r w:rsidRPr="00DD0E3E">
        <w:rPr>
          <w:spacing w:val="-1"/>
          <w:lang w:val="es-PE"/>
        </w:rPr>
        <w:t>desempeño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</w:p>
    <w:p w:rsidR="0076273B" w:rsidRPr="00DD0E3E" w:rsidRDefault="001F2B73">
      <w:pPr>
        <w:pStyle w:val="Textoindependiente"/>
        <w:spacing w:before="139" w:line="360" w:lineRule="auto"/>
        <w:ind w:right="102" w:firstLine="2"/>
        <w:jc w:val="both"/>
        <w:rPr>
          <w:lang w:val="es-PE"/>
        </w:rPr>
      </w:pPr>
      <w:r w:rsidRPr="00DD0E3E">
        <w:rPr>
          <w:spacing w:val="-1"/>
          <w:lang w:val="es-PE"/>
        </w:rPr>
        <w:t>Para</w:t>
      </w:r>
      <w:r w:rsidRPr="00DD0E3E">
        <w:rPr>
          <w:spacing w:val="53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51"/>
          <w:lang w:val="es-PE"/>
        </w:rPr>
        <w:t xml:space="preserve"> </w:t>
      </w:r>
      <w:r w:rsidR="00142D88" w:rsidRPr="00DD0E3E">
        <w:rPr>
          <w:spacing w:val="-1"/>
          <w:lang w:val="es-PE"/>
        </w:rPr>
        <w:t>calificación</w:t>
      </w:r>
      <w:r w:rsidRPr="00DD0E3E">
        <w:rPr>
          <w:spacing w:val="52"/>
          <w:lang w:val="es-PE"/>
        </w:rPr>
        <w:t xml:space="preserve"> </w:t>
      </w:r>
      <w:r w:rsidRPr="00DD0E3E">
        <w:rPr>
          <w:lang w:val="es-PE"/>
        </w:rPr>
        <w:t>del</w:t>
      </w:r>
      <w:r w:rsidRPr="00DD0E3E">
        <w:rPr>
          <w:spacing w:val="52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52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53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54"/>
          <w:lang w:val="es-PE"/>
        </w:rPr>
        <w:t xml:space="preserve"> </w:t>
      </w:r>
      <w:r w:rsidRPr="00DD0E3E">
        <w:rPr>
          <w:spacing w:val="-1"/>
          <w:lang w:val="es-PE"/>
        </w:rPr>
        <w:t>consideró</w:t>
      </w:r>
      <w:r w:rsidRPr="00DD0E3E">
        <w:rPr>
          <w:spacing w:val="50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dimensiones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efectividad,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iniciativa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e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innovación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mejoramiento</w:t>
      </w:r>
      <w:r w:rsidRPr="00DD0E3E">
        <w:rPr>
          <w:spacing w:val="81"/>
          <w:lang w:val="es-PE"/>
        </w:rPr>
        <w:t xml:space="preserve"> </w:t>
      </w:r>
      <w:r w:rsidRPr="00DD0E3E">
        <w:rPr>
          <w:spacing w:val="-1"/>
          <w:lang w:val="es-PE"/>
        </w:rPr>
        <w:t>continuo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las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actitudes.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824ABD" w:rsidRPr="00DD0E3E" w:rsidRDefault="00824ABD">
      <w:pPr>
        <w:rPr>
          <w:rFonts w:ascii="Arial" w:eastAsia="Arial" w:hAnsi="Arial" w:cs="Arial"/>
          <w:sz w:val="24"/>
          <w:szCs w:val="24"/>
          <w:lang w:val="es-PE"/>
        </w:rPr>
      </w:pPr>
    </w:p>
    <w:p w:rsidR="00824ABD" w:rsidRPr="00DD0E3E" w:rsidRDefault="00824ABD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2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Resiliencia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-6"/>
          <w:lang w:val="es-PE"/>
        </w:rPr>
        <w:t xml:space="preserve"> </w:t>
      </w:r>
      <w:r w:rsidRPr="00DD0E3E">
        <w:rPr>
          <w:lang w:val="es-PE"/>
        </w:rPr>
        <w:t>Desempeño Laboral</w:t>
      </w:r>
    </w:p>
    <w:p w:rsidR="0076273B" w:rsidRPr="00DD0E3E" w:rsidRDefault="001F2B73">
      <w:pPr>
        <w:pStyle w:val="Textoindependiente"/>
        <w:spacing w:line="360" w:lineRule="auto"/>
        <w:ind w:right="104"/>
        <w:jc w:val="both"/>
        <w:rPr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="000E59F7" w:rsidRPr="00DD0E3E">
        <w:rPr>
          <w:lang w:val="es-PE"/>
        </w:rPr>
        <w:t xml:space="preserve"> </w:t>
      </w:r>
      <w:r w:rsidRPr="00DD0E3E">
        <w:rPr>
          <w:lang w:val="es-PE"/>
        </w:rPr>
        <w:t xml:space="preserve"> </w:t>
      </w:r>
      <w:r w:rsidR="00142D88" w:rsidRPr="00DD0E3E">
        <w:rPr>
          <w:spacing w:val="-1"/>
          <w:lang w:val="es-PE"/>
        </w:rPr>
        <w:t xml:space="preserve">se adecua </w:t>
      </w:r>
      <w:r w:rsidR="000E59F7" w:rsidRPr="00DD0E3E">
        <w:rPr>
          <w:spacing w:val="-1"/>
          <w:lang w:val="es-PE"/>
        </w:rPr>
        <w:t>al área o medio de trabajo</w:t>
      </w:r>
      <w:r w:rsidRPr="00DD0E3E">
        <w:rPr>
          <w:lang w:val="es-PE"/>
        </w:rPr>
        <w:t xml:space="preserve"> </w:t>
      </w:r>
      <w:r w:rsidR="000E59F7" w:rsidRPr="00DD0E3E">
        <w:rPr>
          <w:lang w:val="es-PE"/>
        </w:rPr>
        <w:t xml:space="preserve">dando una capacidad psicológica positiva de regresar a la normalidad, de vencer problemas y dejar los estados negativos </w:t>
      </w:r>
      <w:proofErr w:type="spellStart"/>
      <w:r w:rsidR="000E59F7" w:rsidRPr="00DD0E3E">
        <w:rPr>
          <w:lang w:val="es-PE"/>
        </w:rPr>
        <w:t>asi</w:t>
      </w:r>
      <w:proofErr w:type="spellEnd"/>
      <w:r w:rsidR="000E59F7" w:rsidRPr="00DD0E3E">
        <w:rPr>
          <w:lang w:val="es-PE"/>
        </w:rPr>
        <w:t xml:space="preserve"> como los muy positivos en el lugar de trabajo. </w:t>
      </w:r>
      <w:r w:rsidRPr="00DD0E3E">
        <w:rPr>
          <w:spacing w:val="-1"/>
          <w:lang w:val="es-PE"/>
        </w:rPr>
        <w:t>(</w:t>
      </w:r>
      <w:proofErr w:type="spellStart"/>
      <w:r w:rsidRPr="00DD0E3E">
        <w:rPr>
          <w:spacing w:val="-1"/>
          <w:lang w:val="es-PE"/>
        </w:rPr>
        <w:t>Luthans</w:t>
      </w:r>
      <w:proofErr w:type="spellEnd"/>
      <w:r w:rsidR="00824ABD" w:rsidRPr="00DD0E3E">
        <w:rPr>
          <w:spacing w:val="-1"/>
          <w:lang w:val="es-PE"/>
        </w:rPr>
        <w:t>,</w:t>
      </w:r>
      <w:r w:rsidRPr="00DD0E3E">
        <w:rPr>
          <w:spacing w:val="64"/>
          <w:lang w:val="es-PE"/>
        </w:rPr>
        <w:t xml:space="preserve"> </w:t>
      </w:r>
      <w:r w:rsidRPr="00DD0E3E">
        <w:rPr>
          <w:spacing w:val="-1"/>
          <w:lang w:val="es-PE"/>
        </w:rPr>
        <w:t>2008)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824ABD" w:rsidP="00824ABD">
      <w:pPr>
        <w:pStyle w:val="Textoindependiente"/>
        <w:spacing w:before="142" w:line="360" w:lineRule="auto"/>
        <w:ind w:right="104"/>
        <w:jc w:val="both"/>
        <w:rPr>
          <w:lang w:val="es-PE"/>
        </w:rPr>
      </w:pPr>
      <w:r w:rsidRPr="00DD0E3E">
        <w:rPr>
          <w:lang w:val="es-PE"/>
        </w:rPr>
        <w:t xml:space="preserve">“El desempeño </w:t>
      </w:r>
      <w:r w:rsidR="00E42FD4" w:rsidRPr="00DD0E3E">
        <w:rPr>
          <w:lang w:val="es-PE"/>
        </w:rPr>
        <w:t xml:space="preserve">de los empleados se ve reflejado por los entornos negativos o positivos, volviendo a laborar normalmente o mejor aún, ¿por este motivo se comunica que la Resiliencia puede indicar </w:t>
      </w:r>
      <w:r w:rsidRPr="00DD0E3E">
        <w:rPr>
          <w:spacing w:val="12"/>
          <w:lang w:val="es-PE"/>
        </w:rPr>
        <w:t xml:space="preserve"> </w:t>
      </w:r>
      <w:r w:rsidR="00E42FD4" w:rsidRPr="00DD0E3E">
        <w:rPr>
          <w:spacing w:val="12"/>
          <w:lang w:val="es-PE"/>
        </w:rPr>
        <w:t>la conducta del ser humano con relación a los cambios imprevistos</w:t>
      </w:r>
      <w:r w:rsidRPr="00DD0E3E">
        <w:rPr>
          <w:lang w:val="es-PE"/>
        </w:rPr>
        <w:t xml:space="preserve">?” </w:t>
      </w:r>
      <w:r w:rsidR="001F2B73" w:rsidRPr="00DD0E3E">
        <w:rPr>
          <w:spacing w:val="69"/>
          <w:lang w:val="es-PE"/>
        </w:rPr>
        <w:t xml:space="preserve"> </w:t>
      </w:r>
      <w:r w:rsidR="001F2B73" w:rsidRPr="00DD0E3E">
        <w:rPr>
          <w:spacing w:val="-1"/>
          <w:lang w:val="es-PE"/>
        </w:rPr>
        <w:t>(Pérez,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2014.)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3"/>
        </w:numPr>
        <w:tabs>
          <w:tab w:val="left" w:pos="1789"/>
        </w:tabs>
        <w:spacing w:before="142"/>
        <w:ind w:left="1788" w:hanging="427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Marco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Conceptual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0"/>
        <w:jc w:val="both"/>
        <w:rPr>
          <w:lang w:val="es-PE"/>
        </w:rPr>
      </w:pPr>
      <w:r w:rsidRPr="00DD0E3E">
        <w:rPr>
          <w:lang w:val="es-PE"/>
        </w:rPr>
        <w:t>Resiliencia.-</w:t>
      </w:r>
    </w:p>
    <w:p w:rsidR="0076273B" w:rsidRPr="00DD0E3E" w:rsidRDefault="001F2B73">
      <w:pPr>
        <w:pStyle w:val="Textoindependiente"/>
        <w:spacing w:line="360" w:lineRule="auto"/>
        <w:ind w:right="121"/>
        <w:jc w:val="both"/>
        <w:rPr>
          <w:lang w:val="es-PE"/>
        </w:rPr>
      </w:pPr>
      <w:r w:rsidRPr="00DD0E3E">
        <w:rPr>
          <w:spacing w:val="-1"/>
          <w:lang w:val="es-PE"/>
        </w:rPr>
        <w:t>Persona</w:t>
      </w:r>
      <w:r w:rsidRPr="00DD0E3E">
        <w:rPr>
          <w:spacing w:val="15"/>
          <w:lang w:val="es-PE"/>
        </w:rPr>
        <w:t xml:space="preserve"> </w:t>
      </w:r>
      <w:r w:rsidR="00433E6B" w:rsidRPr="00DD0E3E">
        <w:rPr>
          <w:spacing w:val="-1"/>
          <w:lang w:val="es-PE"/>
        </w:rPr>
        <w:t xml:space="preserve">capacitada 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="00433E6B" w:rsidRPr="00DD0E3E">
        <w:rPr>
          <w:spacing w:val="-1"/>
          <w:lang w:val="es-PE"/>
        </w:rPr>
        <w:t xml:space="preserve">entablar </w:t>
      </w:r>
      <w:r w:rsidRPr="00DD0E3E">
        <w:rPr>
          <w:spacing w:val="14"/>
          <w:lang w:val="es-PE"/>
        </w:rPr>
        <w:t xml:space="preserve"> </w:t>
      </w:r>
      <w:r w:rsidR="00433E6B" w:rsidRPr="00DD0E3E">
        <w:rPr>
          <w:lang w:val="es-PE"/>
        </w:rPr>
        <w:t xml:space="preserve">vínculos sociales </w:t>
      </w:r>
      <w:r w:rsidRPr="00DD0E3E">
        <w:rPr>
          <w:spacing w:val="15"/>
          <w:lang w:val="es-PE"/>
        </w:rPr>
        <w:t xml:space="preserve"> </w:t>
      </w:r>
      <w:r w:rsidR="00433E6B" w:rsidRPr="00DD0E3E">
        <w:rPr>
          <w:spacing w:val="-1"/>
          <w:lang w:val="es-PE"/>
        </w:rPr>
        <w:t>productivas</w:t>
      </w:r>
      <w:r w:rsidRPr="00DD0E3E">
        <w:rPr>
          <w:spacing w:val="-1"/>
          <w:lang w:val="es-PE"/>
        </w:rPr>
        <w:t>,</w:t>
      </w:r>
      <w:r w:rsidRPr="00DD0E3E">
        <w:rPr>
          <w:spacing w:val="49"/>
          <w:lang w:val="es-PE"/>
        </w:rPr>
        <w:t xml:space="preserve"> </w:t>
      </w:r>
      <w:r w:rsidR="00433E6B" w:rsidRPr="00DD0E3E">
        <w:rPr>
          <w:lang w:val="es-PE"/>
        </w:rPr>
        <w:t>su pensamiento es positivo, acrecienta las dificu</w:t>
      </w:r>
      <w:r w:rsidR="00842748" w:rsidRPr="00DD0E3E">
        <w:rPr>
          <w:lang w:val="es-PE"/>
        </w:rPr>
        <w:t>l</w:t>
      </w:r>
      <w:r w:rsidR="00433E6B" w:rsidRPr="00DD0E3E">
        <w:rPr>
          <w:lang w:val="es-PE"/>
        </w:rPr>
        <w:t xml:space="preserve">tades, </w:t>
      </w:r>
      <w:r w:rsidR="00842748" w:rsidRPr="00DD0E3E">
        <w:rPr>
          <w:lang w:val="es-PE"/>
        </w:rPr>
        <w:t>pero tiene la confianza de resolverlos, y obtiene respuestas de las condiciones estresantes, tiene iniciativa y objetivos factibles de alcanzar.</w:t>
      </w:r>
      <w:r w:rsidRPr="00DD0E3E">
        <w:rPr>
          <w:lang w:val="es-PE"/>
        </w:rPr>
        <w:t xml:space="preserve"> (Saavedra, </w:t>
      </w:r>
      <w:r w:rsidRPr="00DD0E3E">
        <w:rPr>
          <w:spacing w:val="-1"/>
          <w:lang w:val="es-PE"/>
        </w:rPr>
        <w:t>2004).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2"/>
        <w:jc w:val="both"/>
        <w:rPr>
          <w:lang w:val="es-PE"/>
        </w:rPr>
      </w:pPr>
      <w:r w:rsidRPr="00DD0E3E">
        <w:rPr>
          <w:spacing w:val="-1"/>
          <w:lang w:val="es-PE"/>
        </w:rPr>
        <w:t>Perseverancia.-</w:t>
      </w:r>
    </w:p>
    <w:p w:rsidR="0076273B" w:rsidRPr="00DD0E3E" w:rsidRDefault="00842748">
      <w:pPr>
        <w:pStyle w:val="Textoindependiente"/>
        <w:spacing w:before="139" w:line="359" w:lineRule="auto"/>
        <w:ind w:right="124"/>
        <w:jc w:val="both"/>
        <w:rPr>
          <w:lang w:val="es-PE"/>
        </w:rPr>
      </w:pPr>
      <w:r w:rsidRPr="00DD0E3E">
        <w:rPr>
          <w:spacing w:val="-1"/>
          <w:lang w:val="es-PE"/>
        </w:rPr>
        <w:t xml:space="preserve">Es la entereza ante las dificultades o cansancio,  </w:t>
      </w:r>
      <w:r w:rsidR="001343D7" w:rsidRPr="00DD0E3E">
        <w:rPr>
          <w:spacing w:val="-1"/>
          <w:lang w:val="es-PE"/>
        </w:rPr>
        <w:t>manifiesta la fortaleza del logro</w:t>
      </w:r>
      <w:r w:rsidR="001F2B73" w:rsidRPr="00DD0E3E">
        <w:rPr>
          <w:spacing w:val="18"/>
          <w:lang w:val="es-PE"/>
        </w:rPr>
        <w:t xml:space="preserve"> </w:t>
      </w:r>
      <w:r w:rsidR="001343D7" w:rsidRPr="00DD0E3E">
        <w:rPr>
          <w:spacing w:val="18"/>
          <w:lang w:val="es-PE"/>
        </w:rPr>
        <w:t xml:space="preserve">y </w:t>
      </w:r>
      <w:proofErr w:type="spellStart"/>
      <w:r w:rsidR="001343D7" w:rsidRPr="00DD0E3E">
        <w:rPr>
          <w:spacing w:val="18"/>
          <w:lang w:val="es-PE"/>
        </w:rPr>
        <w:t>autodiscipina</w:t>
      </w:r>
      <w:proofErr w:type="spellEnd"/>
      <w:r w:rsidR="001343D7" w:rsidRPr="00DD0E3E">
        <w:rPr>
          <w:spacing w:val="18"/>
          <w:lang w:val="es-PE"/>
        </w:rPr>
        <w:t>.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spacing w:val="-1"/>
          <w:lang w:val="es-PE"/>
        </w:rPr>
        <w:t>(Fuentes,</w:t>
      </w:r>
      <w:r w:rsidR="001F2B73" w:rsidRPr="00DD0E3E">
        <w:rPr>
          <w:spacing w:val="-2"/>
          <w:lang w:val="es-PE"/>
        </w:rPr>
        <w:t xml:space="preserve"> </w:t>
      </w:r>
      <w:r w:rsidR="001F2B73" w:rsidRPr="00DD0E3E">
        <w:rPr>
          <w:spacing w:val="-1"/>
          <w:lang w:val="es-PE"/>
        </w:rPr>
        <w:t>2013).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3"/>
        <w:jc w:val="both"/>
        <w:rPr>
          <w:lang w:val="es-PE"/>
        </w:rPr>
      </w:pPr>
      <w:r w:rsidRPr="00DD0E3E">
        <w:rPr>
          <w:spacing w:val="-1"/>
          <w:lang w:val="es-PE"/>
        </w:rPr>
        <w:t>Confianza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lang w:val="es-PE"/>
        </w:rPr>
        <w:t xml:space="preserve"> </w:t>
      </w:r>
      <w:proofErr w:type="spellStart"/>
      <w:r w:rsidRPr="00DD0E3E">
        <w:rPr>
          <w:lang w:val="es-PE"/>
        </w:rPr>
        <w:t>si</w:t>
      </w:r>
      <w:proofErr w:type="spellEnd"/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mismo.-</w:t>
      </w:r>
    </w:p>
    <w:p w:rsidR="0076273B" w:rsidRPr="00DD0E3E" w:rsidRDefault="00557B82">
      <w:pPr>
        <w:pStyle w:val="Textoindependiente"/>
        <w:spacing w:before="139" w:line="359" w:lineRule="auto"/>
        <w:ind w:right="116"/>
        <w:jc w:val="both"/>
        <w:rPr>
          <w:spacing w:val="-1"/>
          <w:lang w:val="es-PE"/>
        </w:rPr>
      </w:pPr>
      <w:r w:rsidRPr="00DD0E3E">
        <w:rPr>
          <w:lang w:val="es-PE"/>
        </w:rPr>
        <w:t xml:space="preserve">Es la facultad de creer en su capacidad, de poder resolver situaciones extremas sin ayuda. </w:t>
      </w:r>
      <w:r w:rsidR="001F2B73" w:rsidRPr="00DD0E3E">
        <w:rPr>
          <w:spacing w:val="-1"/>
          <w:lang w:val="es-PE"/>
        </w:rPr>
        <w:t>(Fuentes,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2013).</w:t>
      </w:r>
    </w:p>
    <w:p w:rsidR="00482307" w:rsidRPr="00DD0E3E" w:rsidRDefault="00482307">
      <w:pPr>
        <w:pStyle w:val="Textoindependiente"/>
        <w:spacing w:before="139" w:line="359" w:lineRule="auto"/>
        <w:ind w:right="116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before="139" w:line="359" w:lineRule="auto"/>
        <w:ind w:right="116"/>
        <w:jc w:val="both"/>
        <w:rPr>
          <w:lang w:val="es-PE"/>
        </w:rPr>
      </w:pPr>
    </w:p>
    <w:p w:rsidR="00222FE3" w:rsidRPr="00DD0E3E" w:rsidRDefault="00222FE3">
      <w:pPr>
        <w:pStyle w:val="Textoindependiente"/>
        <w:spacing w:before="139" w:line="359" w:lineRule="auto"/>
        <w:ind w:right="116"/>
        <w:jc w:val="both"/>
        <w:rPr>
          <w:lang w:val="es-PE"/>
        </w:rPr>
      </w:pPr>
    </w:p>
    <w:p w:rsidR="0076273B" w:rsidRPr="00DD0E3E" w:rsidRDefault="001F2B73">
      <w:pPr>
        <w:pStyle w:val="Textoindependiente"/>
        <w:spacing w:before="101"/>
        <w:jc w:val="both"/>
        <w:rPr>
          <w:lang w:val="es-PE"/>
        </w:rPr>
      </w:pPr>
      <w:r w:rsidRPr="00DD0E3E">
        <w:rPr>
          <w:spacing w:val="-1"/>
          <w:lang w:val="es-PE"/>
        </w:rPr>
        <w:lastRenderedPageBreak/>
        <w:t>Satisfacción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personal.-</w:t>
      </w:r>
    </w:p>
    <w:p w:rsidR="0076273B" w:rsidRPr="00DD0E3E" w:rsidRDefault="00222FE3">
      <w:pPr>
        <w:pStyle w:val="Textoindependiente"/>
        <w:spacing w:line="360" w:lineRule="auto"/>
        <w:ind w:right="126"/>
        <w:jc w:val="both"/>
        <w:rPr>
          <w:lang w:val="es-PE"/>
        </w:rPr>
      </w:pPr>
      <w:r w:rsidRPr="00DD0E3E">
        <w:rPr>
          <w:spacing w:val="-1"/>
          <w:lang w:val="es-PE"/>
        </w:rPr>
        <w:t>Comprender</w:t>
      </w:r>
      <w:r w:rsidR="00AD6CDD" w:rsidRPr="00DD0E3E">
        <w:rPr>
          <w:spacing w:val="-1"/>
          <w:lang w:val="es-PE"/>
        </w:rPr>
        <w:t xml:space="preserve"> el sentido de la vida y sus logros en ella, y sentirse bien consigo mismo.</w:t>
      </w:r>
      <w:r w:rsidR="001F2B73" w:rsidRPr="00DD0E3E">
        <w:rPr>
          <w:spacing w:val="59"/>
          <w:lang w:val="es-PE"/>
        </w:rPr>
        <w:t xml:space="preserve"> </w:t>
      </w:r>
      <w:r w:rsidR="001F2B73" w:rsidRPr="00DD0E3E">
        <w:rPr>
          <w:spacing w:val="-1"/>
          <w:lang w:val="es-PE"/>
        </w:rPr>
        <w:t>(Fuentes,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201).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1"/>
        <w:jc w:val="both"/>
        <w:rPr>
          <w:lang w:val="es-PE"/>
        </w:rPr>
      </w:pPr>
      <w:r w:rsidRPr="00DD0E3E">
        <w:rPr>
          <w:spacing w:val="-1"/>
          <w:lang w:val="es-PE"/>
        </w:rPr>
        <w:t>Sentirse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bien</w:t>
      </w:r>
      <w:r w:rsidRPr="00DD0E3E">
        <w:rPr>
          <w:spacing w:val="1"/>
          <w:lang w:val="es-PE"/>
        </w:rPr>
        <w:t xml:space="preserve"> </w:t>
      </w:r>
      <w:r w:rsidRPr="00DD0E3E">
        <w:rPr>
          <w:lang w:val="es-PE"/>
        </w:rPr>
        <w:t>solo.-</w:t>
      </w:r>
    </w:p>
    <w:p w:rsidR="0076273B" w:rsidRPr="00DD0E3E" w:rsidRDefault="00AD6CDD">
      <w:pPr>
        <w:pStyle w:val="Textoindependiente"/>
        <w:spacing w:line="360" w:lineRule="auto"/>
        <w:ind w:right="127"/>
        <w:jc w:val="both"/>
        <w:rPr>
          <w:lang w:val="es-PE"/>
        </w:rPr>
      </w:pPr>
      <w:r w:rsidRPr="00DD0E3E">
        <w:rPr>
          <w:spacing w:val="-1"/>
          <w:lang w:val="es-PE"/>
        </w:rPr>
        <w:t>Evoca el sentido de libertad, y congraciarse uno mismo y sentirse importante en su medio de acción.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(Fuentes,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2013).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2"/>
        <w:jc w:val="both"/>
        <w:rPr>
          <w:lang w:val="es-PE"/>
        </w:rPr>
      </w:pPr>
      <w:r w:rsidRPr="00DD0E3E">
        <w:rPr>
          <w:lang w:val="es-PE"/>
        </w:rPr>
        <w:t>Relación.-</w:t>
      </w:r>
    </w:p>
    <w:p w:rsidR="0076273B" w:rsidRPr="00DD0E3E" w:rsidRDefault="00AD6CDD" w:rsidP="00AD6CDD">
      <w:pPr>
        <w:pStyle w:val="Textoindependiente"/>
        <w:spacing w:line="360" w:lineRule="auto"/>
        <w:ind w:right="127"/>
        <w:jc w:val="both"/>
        <w:rPr>
          <w:spacing w:val="-1"/>
          <w:lang w:val="es-PE"/>
        </w:rPr>
      </w:pPr>
      <w:r w:rsidRPr="00DD0E3E">
        <w:rPr>
          <w:spacing w:val="-1"/>
          <w:lang w:val="es-PE"/>
        </w:rPr>
        <w:t xml:space="preserve">Facultad de mantener vínculos con diferentes personas o grupos y capaz de sostenerlos en el tiempo. </w:t>
      </w:r>
      <w:proofErr w:type="spellStart"/>
      <w:r w:rsidR="001F2B73" w:rsidRPr="00DD0E3E">
        <w:rPr>
          <w:spacing w:val="-1"/>
          <w:lang w:val="es-PE"/>
        </w:rPr>
        <w:t>Melillo</w:t>
      </w:r>
      <w:proofErr w:type="spellEnd"/>
      <w:r w:rsidR="001F2B73" w:rsidRPr="00DD0E3E">
        <w:rPr>
          <w:spacing w:val="-1"/>
          <w:lang w:val="es-PE"/>
        </w:rPr>
        <w:t xml:space="preserve"> y Suárez Ojeda (citado por Raquel y Escudero, 2014).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2"/>
        <w:jc w:val="both"/>
        <w:rPr>
          <w:lang w:val="es-PE"/>
        </w:rPr>
      </w:pPr>
      <w:r w:rsidRPr="00DD0E3E">
        <w:rPr>
          <w:spacing w:val="-1"/>
          <w:lang w:val="es-PE"/>
        </w:rPr>
        <w:t>Iniciativa.-</w:t>
      </w:r>
    </w:p>
    <w:p w:rsidR="0076273B" w:rsidRPr="00DD0E3E" w:rsidRDefault="005D357D">
      <w:pPr>
        <w:pStyle w:val="Textoindependiente"/>
        <w:spacing w:before="139" w:line="360" w:lineRule="auto"/>
        <w:ind w:right="120"/>
        <w:jc w:val="both"/>
        <w:rPr>
          <w:lang w:val="es-PE"/>
        </w:rPr>
      </w:pPr>
      <w:r w:rsidRPr="00DD0E3E">
        <w:rPr>
          <w:lang w:val="es-PE"/>
        </w:rPr>
        <w:t>Facultad de decisión, de coraje, de impulso, de resolver situaciones,</w:t>
      </w:r>
      <w:r w:rsidR="001F2B73" w:rsidRPr="00DD0E3E">
        <w:rPr>
          <w:spacing w:val="-1"/>
          <w:lang w:val="es-PE"/>
        </w:rPr>
        <w:t>.</w:t>
      </w:r>
      <w:r w:rsidR="001F2B73" w:rsidRPr="00DD0E3E">
        <w:rPr>
          <w:spacing w:val="17"/>
          <w:lang w:val="es-PE"/>
        </w:rPr>
        <w:t xml:space="preserve"> </w:t>
      </w:r>
      <w:proofErr w:type="spellStart"/>
      <w:r w:rsidR="001F2B73" w:rsidRPr="00DD0E3E">
        <w:rPr>
          <w:spacing w:val="-1"/>
          <w:lang w:val="es-PE"/>
        </w:rPr>
        <w:t>Melillo</w:t>
      </w:r>
      <w:proofErr w:type="spellEnd"/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14"/>
          <w:lang w:val="es-PE"/>
        </w:rPr>
        <w:t xml:space="preserve"> </w:t>
      </w:r>
      <w:r w:rsidR="001F2B73" w:rsidRPr="00DD0E3E">
        <w:rPr>
          <w:lang w:val="es-PE"/>
        </w:rPr>
        <w:t>Suárez</w:t>
      </w:r>
      <w:r w:rsidR="001F2B73" w:rsidRPr="00DD0E3E">
        <w:rPr>
          <w:spacing w:val="14"/>
          <w:lang w:val="es-PE"/>
        </w:rPr>
        <w:t xml:space="preserve"> </w:t>
      </w:r>
      <w:r w:rsidR="001F2B73" w:rsidRPr="00DD0E3E">
        <w:rPr>
          <w:lang w:val="es-PE"/>
        </w:rPr>
        <w:t>Ojeda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(citado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 xml:space="preserve">por </w:t>
      </w:r>
      <w:r w:rsidR="001F2B73" w:rsidRPr="00DD0E3E">
        <w:rPr>
          <w:spacing w:val="-1"/>
          <w:lang w:val="es-PE"/>
        </w:rPr>
        <w:t>Raquel</w:t>
      </w:r>
      <w:r w:rsidR="001F2B73" w:rsidRPr="00DD0E3E">
        <w:rPr>
          <w:lang w:val="es-PE"/>
        </w:rPr>
        <w:t xml:space="preserve"> y</w:t>
      </w:r>
      <w:r w:rsidR="001F2B73" w:rsidRPr="00DD0E3E">
        <w:rPr>
          <w:spacing w:val="-3"/>
          <w:lang w:val="es-PE"/>
        </w:rPr>
        <w:t xml:space="preserve"> </w:t>
      </w:r>
      <w:r w:rsidR="001F2B73" w:rsidRPr="00DD0E3E">
        <w:rPr>
          <w:spacing w:val="-1"/>
          <w:lang w:val="es-PE"/>
        </w:rPr>
        <w:t>Escudero,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2014).</w:t>
      </w:r>
    </w:p>
    <w:p w:rsidR="00482307" w:rsidRPr="00DD0E3E" w:rsidRDefault="00482307">
      <w:pPr>
        <w:pStyle w:val="Textoindependiente"/>
        <w:spacing w:before="101"/>
        <w:jc w:val="both"/>
        <w:rPr>
          <w:lang w:val="es-PE"/>
        </w:rPr>
      </w:pPr>
    </w:p>
    <w:p w:rsidR="0076273B" w:rsidRPr="00DD0E3E" w:rsidRDefault="001F2B73">
      <w:pPr>
        <w:pStyle w:val="Textoindependiente"/>
        <w:spacing w:before="142"/>
        <w:jc w:val="both"/>
        <w:rPr>
          <w:lang w:val="es-PE"/>
        </w:rPr>
      </w:pPr>
      <w:r w:rsidRPr="00DD0E3E">
        <w:rPr>
          <w:spacing w:val="-1"/>
          <w:lang w:val="es-PE"/>
        </w:rPr>
        <w:t>Creatividad.-</w:t>
      </w:r>
    </w:p>
    <w:p w:rsidR="0076273B" w:rsidRPr="00DD0E3E" w:rsidRDefault="005D357D">
      <w:pPr>
        <w:pStyle w:val="Textoindependiente"/>
        <w:spacing w:before="139" w:line="360" w:lineRule="auto"/>
        <w:ind w:right="119"/>
        <w:jc w:val="both"/>
        <w:rPr>
          <w:lang w:val="es-PE"/>
        </w:rPr>
      </w:pPr>
      <w:r w:rsidRPr="00DD0E3E">
        <w:rPr>
          <w:lang w:val="es-PE"/>
        </w:rPr>
        <w:t xml:space="preserve">Facultad de inventar, imaginar, diseñar, modular, ideas posibles de resolver. </w:t>
      </w:r>
      <w:proofErr w:type="spellStart"/>
      <w:r w:rsidR="001F2B73" w:rsidRPr="00DD0E3E">
        <w:rPr>
          <w:spacing w:val="-1"/>
          <w:lang w:val="es-PE"/>
        </w:rPr>
        <w:t>Melillo</w:t>
      </w:r>
      <w:proofErr w:type="spellEnd"/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Suárez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Ojeda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(citado</w:t>
      </w:r>
      <w:r w:rsidR="001F2B73" w:rsidRPr="00DD0E3E">
        <w:rPr>
          <w:spacing w:val="18"/>
          <w:lang w:val="es-PE"/>
        </w:rPr>
        <w:t xml:space="preserve"> </w:t>
      </w:r>
      <w:r w:rsidR="001F2B73" w:rsidRPr="00DD0E3E">
        <w:rPr>
          <w:lang w:val="es-PE"/>
        </w:rPr>
        <w:t>por</w:t>
      </w:r>
      <w:r w:rsidR="001F2B73" w:rsidRPr="00DD0E3E">
        <w:rPr>
          <w:spacing w:val="19"/>
          <w:lang w:val="es-PE"/>
        </w:rPr>
        <w:t xml:space="preserve"> </w:t>
      </w:r>
      <w:r w:rsidR="001F2B73" w:rsidRPr="00DD0E3E">
        <w:rPr>
          <w:spacing w:val="-1"/>
          <w:lang w:val="es-PE"/>
        </w:rPr>
        <w:t>Raquel</w:t>
      </w:r>
      <w:r w:rsidR="001F2B73" w:rsidRPr="00DD0E3E">
        <w:rPr>
          <w:spacing w:val="19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43"/>
          <w:lang w:val="es-PE"/>
        </w:rPr>
        <w:t xml:space="preserve"> </w:t>
      </w:r>
      <w:r w:rsidR="001F2B73" w:rsidRPr="00DD0E3E">
        <w:rPr>
          <w:spacing w:val="-1"/>
          <w:lang w:val="es-PE"/>
        </w:rPr>
        <w:t>Escudero,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2014).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142"/>
        <w:jc w:val="both"/>
        <w:rPr>
          <w:lang w:val="es-PE"/>
        </w:rPr>
      </w:pPr>
      <w:r w:rsidRPr="00DD0E3E">
        <w:rPr>
          <w:lang w:val="es-PE"/>
        </w:rPr>
        <w:t>Moralidad.-</w:t>
      </w:r>
    </w:p>
    <w:p w:rsidR="0076273B" w:rsidRPr="00DD0E3E" w:rsidRDefault="0058031C">
      <w:pPr>
        <w:pStyle w:val="Textoindependiente"/>
        <w:spacing w:line="360" w:lineRule="auto"/>
        <w:ind w:right="116"/>
        <w:jc w:val="both"/>
        <w:rPr>
          <w:lang w:val="es-PE"/>
        </w:rPr>
      </w:pPr>
      <w:r w:rsidRPr="00DD0E3E">
        <w:rPr>
          <w:lang w:val="es-PE"/>
        </w:rPr>
        <w:t>Es la integridad de la persona manteniendo valores para beneficio y acción en bien de la humanidad.</w:t>
      </w:r>
      <w:r w:rsidR="001F2B73" w:rsidRPr="00DD0E3E">
        <w:rPr>
          <w:spacing w:val="38"/>
          <w:lang w:val="es-PE"/>
        </w:rPr>
        <w:t xml:space="preserve"> </w:t>
      </w:r>
      <w:proofErr w:type="spellStart"/>
      <w:r w:rsidR="001F2B73" w:rsidRPr="00DD0E3E">
        <w:rPr>
          <w:spacing w:val="-1"/>
          <w:lang w:val="es-PE"/>
        </w:rPr>
        <w:t>Melillo</w:t>
      </w:r>
      <w:proofErr w:type="spellEnd"/>
      <w:r w:rsidR="001F2B73" w:rsidRPr="00DD0E3E">
        <w:rPr>
          <w:spacing w:val="42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36"/>
          <w:lang w:val="es-PE"/>
        </w:rPr>
        <w:t xml:space="preserve"> </w:t>
      </w:r>
      <w:r w:rsidR="001F2B73" w:rsidRPr="00DD0E3E">
        <w:rPr>
          <w:lang w:val="es-PE"/>
        </w:rPr>
        <w:t>Suárez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Ojeda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spacing w:val="-1"/>
          <w:lang w:val="es-PE"/>
        </w:rPr>
        <w:t>(citado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por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spacing w:val="-1"/>
          <w:lang w:val="es-PE"/>
        </w:rPr>
        <w:t>Raquel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31"/>
          <w:lang w:val="es-PE"/>
        </w:rPr>
        <w:t xml:space="preserve"> </w:t>
      </w:r>
      <w:r w:rsidR="001F2B73" w:rsidRPr="00DD0E3E">
        <w:rPr>
          <w:spacing w:val="-1"/>
          <w:lang w:val="es-PE"/>
        </w:rPr>
        <w:t>Escudero,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2014).</w:t>
      </w:r>
    </w:p>
    <w:p w:rsidR="0076273B" w:rsidRPr="00DD0E3E" w:rsidRDefault="0076273B" w:rsidP="002629CC">
      <w:pPr>
        <w:jc w:val="center"/>
        <w:rPr>
          <w:rFonts w:ascii="Arial" w:eastAsia="Arial" w:hAnsi="Arial" w:cs="Arial"/>
          <w:sz w:val="24"/>
          <w:szCs w:val="24"/>
          <w:lang w:val="es-PE"/>
        </w:rPr>
      </w:pPr>
    </w:p>
    <w:p w:rsidR="00482307" w:rsidRPr="00DD0E3E" w:rsidRDefault="00482307">
      <w:pPr>
        <w:rPr>
          <w:rFonts w:ascii="Arial" w:eastAsia="Arial" w:hAnsi="Arial" w:cs="Arial"/>
          <w:sz w:val="24"/>
          <w:szCs w:val="24"/>
          <w:lang w:val="es-PE"/>
        </w:rPr>
      </w:pPr>
    </w:p>
    <w:p w:rsidR="00482307" w:rsidRDefault="00482307">
      <w:pPr>
        <w:rPr>
          <w:rFonts w:ascii="Arial" w:eastAsia="Arial" w:hAnsi="Arial" w:cs="Arial"/>
          <w:sz w:val="24"/>
          <w:szCs w:val="24"/>
          <w:lang w:val="es-PE"/>
        </w:rPr>
      </w:pPr>
    </w:p>
    <w:p w:rsidR="00DD0E3E" w:rsidRDefault="00DD0E3E">
      <w:pPr>
        <w:rPr>
          <w:rFonts w:ascii="Arial" w:eastAsia="Arial" w:hAnsi="Arial" w:cs="Arial"/>
          <w:sz w:val="24"/>
          <w:szCs w:val="24"/>
          <w:lang w:val="es-PE"/>
        </w:rPr>
      </w:pPr>
    </w:p>
    <w:p w:rsidR="00DD0E3E" w:rsidRPr="00DD0E3E" w:rsidRDefault="00DD0E3E">
      <w:pPr>
        <w:rPr>
          <w:rFonts w:ascii="Arial" w:eastAsia="Arial" w:hAnsi="Arial" w:cs="Arial"/>
          <w:sz w:val="24"/>
          <w:szCs w:val="24"/>
          <w:lang w:val="es-PE"/>
        </w:rPr>
      </w:pPr>
    </w:p>
    <w:p w:rsidR="00482307" w:rsidRPr="00DD0E3E" w:rsidRDefault="00482307">
      <w:pPr>
        <w:rPr>
          <w:rFonts w:ascii="Arial" w:eastAsia="Arial" w:hAnsi="Arial" w:cs="Arial"/>
          <w:sz w:val="24"/>
          <w:szCs w:val="24"/>
          <w:lang w:val="es-PE"/>
        </w:rPr>
      </w:pPr>
    </w:p>
    <w:p w:rsidR="00482307" w:rsidRPr="00DD0E3E" w:rsidRDefault="00482307">
      <w:pPr>
        <w:rPr>
          <w:rFonts w:ascii="Arial" w:eastAsia="Arial" w:hAnsi="Arial" w:cs="Arial"/>
          <w:sz w:val="24"/>
          <w:szCs w:val="24"/>
          <w:lang w:val="es-PE"/>
        </w:rPr>
      </w:pPr>
    </w:p>
    <w:p w:rsidR="00482307" w:rsidRPr="00DD0E3E" w:rsidRDefault="00482307">
      <w:pPr>
        <w:rPr>
          <w:rFonts w:ascii="Arial" w:eastAsia="Arial" w:hAnsi="Arial" w:cs="Arial"/>
          <w:sz w:val="24"/>
          <w:szCs w:val="24"/>
          <w:lang w:val="es-PE"/>
        </w:rPr>
      </w:pPr>
    </w:p>
    <w:p w:rsidR="00482307" w:rsidRPr="00DD0E3E" w:rsidRDefault="00482307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297"/>
        </w:tabs>
        <w:spacing w:before="142"/>
        <w:ind w:left="1296" w:hanging="614"/>
        <w:jc w:val="left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OBJETIVOS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numPr>
          <w:ilvl w:val="1"/>
          <w:numId w:val="4"/>
        </w:numPr>
        <w:tabs>
          <w:tab w:val="left" w:pos="1722"/>
        </w:tabs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/>
          <w:b/>
          <w:spacing w:val="-1"/>
          <w:sz w:val="24"/>
          <w:lang w:val="es-PE"/>
        </w:rPr>
        <w:t>Objetivo</w:t>
      </w:r>
      <w:r w:rsidRPr="00DD0E3E">
        <w:rPr>
          <w:rFonts w:ascii="Arial"/>
          <w:b/>
          <w:sz w:val="24"/>
          <w:lang w:val="es-PE"/>
        </w:rPr>
        <w:t xml:space="preserve"> General</w:t>
      </w:r>
    </w:p>
    <w:p w:rsidR="0076273B" w:rsidRPr="00DD0E3E" w:rsidRDefault="001F2B73">
      <w:pPr>
        <w:pStyle w:val="Textoindependiente"/>
        <w:spacing w:line="360" w:lineRule="auto"/>
        <w:ind w:left="1440" w:right="123"/>
        <w:jc w:val="both"/>
        <w:rPr>
          <w:lang w:val="es-PE"/>
        </w:rPr>
      </w:pPr>
      <w:r w:rsidRPr="00DD0E3E">
        <w:rPr>
          <w:spacing w:val="-1"/>
          <w:lang w:val="es-PE"/>
        </w:rPr>
        <w:t>Analizar</w:t>
      </w:r>
      <w:r w:rsidRPr="00DD0E3E">
        <w:rPr>
          <w:spacing w:val="39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relación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entre</w:t>
      </w:r>
      <w:r w:rsidRPr="00DD0E3E">
        <w:rPr>
          <w:spacing w:val="38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38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49"/>
          <w:lang w:val="es-PE"/>
        </w:rPr>
        <w:t xml:space="preserve"> </w:t>
      </w:r>
      <w:r w:rsidRPr="00DD0E3E">
        <w:rPr>
          <w:lang w:val="es-PE"/>
        </w:rPr>
        <w:t>laboral</w:t>
      </w:r>
      <w:r w:rsidRPr="00DD0E3E">
        <w:rPr>
          <w:spacing w:val="2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8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1"/>
          <w:lang w:val="es-PE"/>
        </w:rPr>
        <w:t>de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Ica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lang w:val="es-PE"/>
        </w:rPr>
        <w:t xml:space="preserve"> el</w:t>
      </w:r>
      <w:r w:rsidRPr="00DD0E3E">
        <w:rPr>
          <w:spacing w:val="-3"/>
          <w:lang w:val="es-PE"/>
        </w:rPr>
        <w:t xml:space="preserve"> </w:t>
      </w:r>
      <w:r w:rsidRPr="00DD0E3E">
        <w:rPr>
          <w:lang w:val="es-PE"/>
        </w:rPr>
        <w:t>año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2016.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4"/>
        </w:numPr>
        <w:tabs>
          <w:tab w:val="left" w:pos="1722"/>
        </w:tabs>
        <w:spacing w:before="141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Objetivos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Específicos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ind w:left="1428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pacing w:val="-1"/>
          <w:sz w:val="24"/>
          <w:lang w:val="es-PE"/>
        </w:rPr>
        <w:t>Objetivo</w:t>
      </w:r>
      <w:r w:rsidRPr="00DD0E3E">
        <w:rPr>
          <w:rFonts w:ascii="Arial" w:hAnsi="Arial"/>
          <w:b/>
          <w:sz w:val="24"/>
          <w:lang w:val="es-PE"/>
        </w:rPr>
        <w:t xml:space="preserve"> Específico</w:t>
      </w:r>
      <w:r w:rsidRPr="00DD0E3E">
        <w:rPr>
          <w:rFonts w:ascii="Arial" w:hAnsi="Arial"/>
          <w:b/>
          <w:spacing w:val="-3"/>
          <w:sz w:val="24"/>
          <w:lang w:val="es-PE"/>
        </w:rPr>
        <w:t xml:space="preserve"> </w:t>
      </w:r>
      <w:r w:rsidRPr="00DD0E3E">
        <w:rPr>
          <w:rFonts w:ascii="Arial" w:hAnsi="Arial"/>
          <w:b/>
          <w:sz w:val="24"/>
          <w:lang w:val="es-PE"/>
        </w:rPr>
        <w:t>1</w:t>
      </w:r>
    </w:p>
    <w:p w:rsidR="0076273B" w:rsidRPr="00DD0E3E" w:rsidRDefault="001F2B73">
      <w:pPr>
        <w:pStyle w:val="Textoindependiente"/>
        <w:spacing w:before="139" w:line="359" w:lineRule="auto"/>
        <w:ind w:left="1440" w:right="119"/>
        <w:rPr>
          <w:lang w:val="es-PE"/>
        </w:rPr>
      </w:pPr>
      <w:r w:rsidRPr="00DD0E3E">
        <w:rPr>
          <w:lang w:val="es-PE"/>
        </w:rPr>
        <w:t>Conocer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Grado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presentan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lang w:val="es-PE"/>
        </w:rPr>
        <w:t xml:space="preserve"> de la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Ica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3"/>
        <w:ind w:left="1440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Objetivo</w:t>
      </w:r>
      <w:r w:rsidRPr="00DD0E3E">
        <w:rPr>
          <w:lang w:val="es-PE"/>
        </w:rPr>
        <w:t xml:space="preserve"> Específico 2</w:t>
      </w:r>
    </w:p>
    <w:p w:rsidR="0076273B" w:rsidRPr="00DD0E3E" w:rsidRDefault="001F2B73">
      <w:pPr>
        <w:pStyle w:val="Textoindependiente"/>
        <w:tabs>
          <w:tab w:val="left" w:pos="2646"/>
        </w:tabs>
        <w:spacing w:before="139" w:line="359" w:lineRule="auto"/>
        <w:ind w:left="1440" w:right="119"/>
        <w:rPr>
          <w:lang w:val="es-PE"/>
        </w:rPr>
      </w:pPr>
      <w:r w:rsidRPr="00DD0E3E">
        <w:rPr>
          <w:lang w:val="es-PE"/>
        </w:rPr>
        <w:t>Conocer</w:t>
      </w:r>
      <w:r w:rsidRPr="00DD0E3E">
        <w:rPr>
          <w:lang w:val="es-PE"/>
        </w:rPr>
        <w:tab/>
      </w:r>
      <w:r w:rsidR="00482307" w:rsidRPr="00DD0E3E">
        <w:rPr>
          <w:lang w:val="es-PE"/>
        </w:rPr>
        <w:t xml:space="preserve">el </w:t>
      </w:r>
      <w:r w:rsidR="00482307" w:rsidRPr="00DD0E3E">
        <w:rPr>
          <w:spacing w:val="14"/>
          <w:lang w:val="es-PE"/>
        </w:rPr>
        <w:t>nivel</w:t>
      </w:r>
      <w:r w:rsidRPr="00DD0E3E">
        <w:rPr>
          <w:lang w:val="es-PE"/>
        </w:rPr>
        <w:t xml:space="preserve"> 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lang w:val="es-PE"/>
        </w:rPr>
        <w:t xml:space="preserve"> 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 xml:space="preserve">laboral 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 xml:space="preserve">los 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trabajadores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lang w:val="es-PE"/>
        </w:rPr>
        <w:t xml:space="preserve"> de la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Ica.</w:t>
      </w:r>
    </w:p>
    <w:p w:rsidR="00482307" w:rsidRPr="00DD0E3E" w:rsidRDefault="00482307">
      <w:pPr>
        <w:pStyle w:val="Ttulo2"/>
        <w:ind w:left="1440"/>
        <w:jc w:val="both"/>
        <w:rPr>
          <w:spacing w:val="-1"/>
          <w:lang w:val="es-PE"/>
        </w:rPr>
      </w:pPr>
    </w:p>
    <w:p w:rsidR="0076273B" w:rsidRPr="00DD0E3E" w:rsidRDefault="001F2B73">
      <w:pPr>
        <w:pStyle w:val="Ttulo2"/>
        <w:ind w:left="1440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Objetivo</w:t>
      </w:r>
      <w:r w:rsidRPr="00DD0E3E">
        <w:rPr>
          <w:lang w:val="es-PE"/>
        </w:rPr>
        <w:t xml:space="preserve"> Específico 3</w:t>
      </w:r>
    </w:p>
    <w:p w:rsidR="0076273B" w:rsidRPr="00DD0E3E" w:rsidRDefault="001F2B73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  <w:r w:rsidRPr="00DD0E3E">
        <w:rPr>
          <w:spacing w:val="-1"/>
          <w:lang w:val="es-PE"/>
        </w:rPr>
        <w:t>Determinar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cuáles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son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factores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resilientes,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asociados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poseen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71"/>
          <w:lang w:val="es-PE"/>
        </w:rPr>
        <w:t xml:space="preserve"> </w:t>
      </w:r>
      <w:r w:rsidRPr="00DD0E3E">
        <w:rPr>
          <w:lang w:val="es-PE"/>
        </w:rPr>
        <w:t xml:space="preserve">de la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Ica.</w:t>
      </w: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440" w:right="102"/>
        <w:jc w:val="both"/>
        <w:rPr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297"/>
        </w:tabs>
        <w:spacing w:before="142"/>
        <w:ind w:left="1296" w:hanging="641"/>
        <w:jc w:val="left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HIPOTESIS</w:t>
      </w:r>
      <w:r w:rsidRPr="00DD0E3E">
        <w:rPr>
          <w:lang w:val="es-PE"/>
        </w:rPr>
        <w:t xml:space="preserve"> Y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VARIABLES</w:t>
      </w:r>
    </w:p>
    <w:p w:rsidR="0076273B" w:rsidRPr="00DD0E3E" w:rsidRDefault="001F2B73">
      <w:pPr>
        <w:spacing w:line="830" w:lineRule="atLeast"/>
        <w:ind w:left="1361" w:right="4714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z w:val="24"/>
          <w:lang w:val="es-PE"/>
        </w:rPr>
        <w:t>4.1</w:t>
      </w:r>
      <w:r w:rsidRPr="00DD0E3E">
        <w:rPr>
          <w:rFonts w:ascii="Arial" w:hAnsi="Arial"/>
          <w:b/>
          <w:spacing w:val="26"/>
          <w:sz w:val="24"/>
          <w:lang w:val="es-PE"/>
        </w:rPr>
        <w:t xml:space="preserve"> </w:t>
      </w:r>
      <w:proofErr w:type="spellStart"/>
      <w:r w:rsidRPr="00DD0E3E">
        <w:rPr>
          <w:rFonts w:ascii="Arial" w:hAnsi="Arial"/>
          <w:b/>
          <w:spacing w:val="-1"/>
          <w:sz w:val="24"/>
          <w:lang w:val="es-PE"/>
        </w:rPr>
        <w:t>Hipótesis</w:t>
      </w:r>
      <w:proofErr w:type="spellEnd"/>
      <w:r w:rsidRPr="00DD0E3E">
        <w:rPr>
          <w:rFonts w:ascii="Arial" w:hAnsi="Arial"/>
          <w:b/>
          <w:spacing w:val="27"/>
          <w:sz w:val="24"/>
          <w:lang w:val="es-PE"/>
        </w:rPr>
        <w:t xml:space="preserve"> </w:t>
      </w:r>
      <w:proofErr w:type="spellStart"/>
      <w:r w:rsidRPr="00DD0E3E">
        <w:rPr>
          <w:rFonts w:ascii="Arial" w:hAnsi="Arial"/>
          <w:b/>
          <w:spacing w:val="-1"/>
          <w:sz w:val="24"/>
          <w:lang w:val="es-PE"/>
        </w:rPr>
        <w:t>Hipótesis</w:t>
      </w:r>
      <w:proofErr w:type="spellEnd"/>
      <w:r w:rsidRPr="00DD0E3E">
        <w:rPr>
          <w:rFonts w:ascii="Arial" w:hAnsi="Arial"/>
          <w:b/>
          <w:spacing w:val="1"/>
          <w:sz w:val="24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24"/>
          <w:lang w:val="es-PE"/>
        </w:rPr>
        <w:t>General</w:t>
      </w:r>
    </w:p>
    <w:p w:rsidR="0076273B" w:rsidRPr="00DD0E3E" w:rsidRDefault="001F2B73">
      <w:pPr>
        <w:pStyle w:val="Textoindependiente"/>
        <w:spacing w:before="140" w:line="360" w:lineRule="auto"/>
        <w:ind w:left="1361" w:right="104"/>
        <w:jc w:val="both"/>
        <w:rPr>
          <w:lang w:val="es-PE"/>
        </w:rPr>
      </w:pPr>
      <w:r w:rsidRPr="00DD0E3E">
        <w:rPr>
          <w:spacing w:val="-1"/>
          <w:lang w:val="es-PE"/>
        </w:rPr>
        <w:t>Existe una relación directa entre el Grado de Resiliencia y el Desempeño Laboral de los trabajadores administrativos de la</w:t>
      </w:r>
      <w:r w:rsidRPr="00DD0E3E">
        <w:rPr>
          <w:spacing w:val="53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Ica.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2"/>
        <w:ind w:left="1361"/>
        <w:jc w:val="both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1</w:t>
      </w:r>
    </w:p>
    <w:p w:rsidR="0076273B" w:rsidRPr="00DD0E3E" w:rsidRDefault="001F2B73">
      <w:pPr>
        <w:pStyle w:val="Textoindependiente"/>
        <w:spacing w:line="360" w:lineRule="auto"/>
        <w:ind w:left="1361" w:right="99"/>
        <w:jc w:val="both"/>
        <w:rPr>
          <w:lang w:val="es-PE"/>
        </w:rPr>
      </w:pPr>
      <w:r w:rsidRPr="00DD0E3E">
        <w:rPr>
          <w:lang w:val="es-PE"/>
        </w:rPr>
        <w:t>Los</w:t>
      </w:r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Universidad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51"/>
          <w:lang w:val="es-PE"/>
        </w:rPr>
        <w:t xml:space="preserve"> </w:t>
      </w:r>
      <w:r w:rsidRPr="00DD0E3E">
        <w:rPr>
          <w:lang w:val="es-PE"/>
        </w:rPr>
        <w:t>Ica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presentan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un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alto </w:t>
      </w:r>
      <w:r w:rsidRPr="00DD0E3E">
        <w:rPr>
          <w:spacing w:val="-1"/>
          <w:lang w:val="es-PE"/>
        </w:rPr>
        <w:t>grado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resiliencia.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38"/>
        <w:ind w:left="1361"/>
        <w:jc w:val="both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2</w:t>
      </w:r>
    </w:p>
    <w:p w:rsidR="0076273B" w:rsidRPr="00DD0E3E" w:rsidRDefault="001F2B73">
      <w:pPr>
        <w:pStyle w:val="Textoindependiente"/>
        <w:spacing w:before="139" w:line="359" w:lineRule="auto"/>
        <w:ind w:left="1361" w:right="108"/>
        <w:jc w:val="both"/>
        <w:rPr>
          <w:lang w:val="es-PE"/>
        </w:rPr>
      </w:pPr>
      <w:r w:rsidRPr="00DD0E3E">
        <w:rPr>
          <w:lang w:val="es-PE"/>
        </w:rPr>
        <w:t xml:space="preserve">El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Desempeño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lang w:val="es-PE"/>
        </w:rPr>
        <w:t xml:space="preserve"> de los </w:t>
      </w:r>
      <w:r w:rsidRPr="00DD0E3E">
        <w:rPr>
          <w:spacing w:val="-1"/>
          <w:lang w:val="es-PE"/>
        </w:rPr>
        <w:t>trabajadores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63"/>
          <w:lang w:val="es-PE"/>
        </w:rPr>
        <w:t xml:space="preserve"> </w:t>
      </w:r>
      <w:r w:rsidRPr="00DD0E3E">
        <w:rPr>
          <w:lang w:val="es-PE"/>
        </w:rPr>
        <w:t>de la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Ica</w:t>
      </w:r>
      <w:r w:rsidRPr="00DD0E3E">
        <w:rPr>
          <w:lang w:val="es-PE"/>
        </w:rPr>
        <w:t xml:space="preserve"> es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promedio.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3"/>
        <w:ind w:left="1361"/>
        <w:jc w:val="both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3</w:t>
      </w:r>
    </w:p>
    <w:p w:rsidR="0076273B" w:rsidRPr="00DD0E3E" w:rsidRDefault="001F2B73">
      <w:pPr>
        <w:pStyle w:val="Textoindependiente"/>
        <w:spacing w:before="139" w:line="360" w:lineRule="auto"/>
        <w:ind w:left="1361" w:right="102"/>
        <w:jc w:val="both"/>
        <w:rPr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Personal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está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asociada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52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5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53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53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54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5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65"/>
          <w:lang w:val="es-PE"/>
        </w:rPr>
        <w:t xml:space="preserve"> </w:t>
      </w:r>
      <w:r w:rsidRPr="00DD0E3E">
        <w:rPr>
          <w:lang w:val="es-PE"/>
        </w:rPr>
        <w:t>Ica.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2"/>
        <w:ind w:left="1361"/>
        <w:jc w:val="both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4</w:t>
      </w:r>
    </w:p>
    <w:p w:rsidR="0076273B" w:rsidRPr="00DD0E3E" w:rsidRDefault="001F2B73">
      <w:pPr>
        <w:pStyle w:val="Textoindependiente"/>
        <w:spacing w:line="360" w:lineRule="auto"/>
        <w:ind w:left="1361" w:right="104"/>
        <w:jc w:val="both"/>
        <w:rPr>
          <w:spacing w:val="-1"/>
          <w:lang w:val="es-PE"/>
        </w:rPr>
      </w:pPr>
      <w:r w:rsidRPr="00DD0E3E">
        <w:rPr>
          <w:lang w:val="es-PE"/>
        </w:rPr>
        <w:t>La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aceptación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uno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mismo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vida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está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asociada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53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Ica.</w:t>
      </w:r>
    </w:p>
    <w:p w:rsidR="00482307" w:rsidRPr="00DD0E3E" w:rsidRDefault="00482307">
      <w:pPr>
        <w:pStyle w:val="Textoindependiente"/>
        <w:spacing w:line="360" w:lineRule="auto"/>
        <w:ind w:left="1361" w:right="104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361" w:right="104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361" w:right="104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361" w:right="104"/>
        <w:jc w:val="both"/>
        <w:rPr>
          <w:spacing w:val="-1"/>
          <w:lang w:val="es-PE"/>
        </w:rPr>
      </w:pPr>
    </w:p>
    <w:p w:rsidR="00482307" w:rsidRPr="00DD0E3E" w:rsidRDefault="00482307">
      <w:pPr>
        <w:pStyle w:val="Textoindependiente"/>
        <w:spacing w:line="360" w:lineRule="auto"/>
        <w:ind w:left="1361" w:right="104"/>
        <w:jc w:val="both"/>
        <w:rPr>
          <w:spacing w:val="-1"/>
          <w:lang w:val="es-PE"/>
        </w:rPr>
      </w:pPr>
    </w:p>
    <w:p w:rsidR="0076273B" w:rsidRPr="00DD0E3E" w:rsidRDefault="0076273B">
      <w:pPr>
        <w:spacing w:before="3"/>
        <w:rPr>
          <w:rFonts w:ascii="Arial" w:eastAsia="Arial" w:hAnsi="Arial" w:cs="Arial"/>
          <w:sz w:val="6"/>
          <w:szCs w:val="6"/>
          <w:lang w:val="es-PE"/>
        </w:rPr>
      </w:pPr>
    </w:p>
    <w:tbl>
      <w:tblPr>
        <w:tblW w:w="4397" w:type="dxa"/>
        <w:tblInd w:w="1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37"/>
        <w:gridCol w:w="2416"/>
      </w:tblGrid>
      <w:tr w:rsidR="0076273B" w:rsidRPr="00DD0E3E">
        <w:trPr>
          <w:trHeight w:hRule="exact" w:val="42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z w:val="24"/>
                <w:lang w:val="es-PE"/>
              </w:rPr>
              <w:lastRenderedPageBreak/>
              <w:t>4.2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9"/>
              <w:ind w:left="154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pacing w:val="-1"/>
                <w:sz w:val="24"/>
                <w:lang w:val="es-PE"/>
              </w:rPr>
              <w:t>Variables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842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left="154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Arial"/>
                <w:sz w:val="24"/>
                <w:lang w:val="es-PE"/>
              </w:rPr>
              <w:t>1:</w:t>
            </w:r>
          </w:p>
          <w:p w:rsidR="0076273B" w:rsidRPr="00DD0E3E" w:rsidRDefault="001F2B73" w:rsidP="0058031C">
            <w:pPr>
              <w:pStyle w:val="TableParagraph"/>
              <w:spacing w:before="139"/>
              <w:ind w:left="154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Arial"/>
                <w:sz w:val="24"/>
                <w:lang w:val="es-PE"/>
              </w:rPr>
              <w:t>2: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5"/>
              <w:ind w:left="133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/>
                <w:sz w:val="24"/>
                <w:lang w:val="es-PE"/>
              </w:rPr>
              <w:t>Grado</w:t>
            </w:r>
            <w:r w:rsidRPr="00DD0E3E">
              <w:rPr>
                <w:rFonts w:ascii="Arial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Arial"/>
                <w:sz w:val="24"/>
                <w:lang w:val="es-PE"/>
              </w:rPr>
              <w:t xml:space="preserve">de </w:t>
            </w:r>
            <w:r w:rsidRPr="00DD0E3E">
              <w:rPr>
                <w:rFonts w:ascii="Arial"/>
                <w:spacing w:val="-1"/>
                <w:sz w:val="24"/>
                <w:lang w:val="es-PE"/>
              </w:rPr>
              <w:t>Resiliencia</w:t>
            </w:r>
          </w:p>
          <w:p w:rsidR="0076273B" w:rsidRPr="00DD0E3E" w:rsidRDefault="001F2B73">
            <w:pPr>
              <w:pStyle w:val="TableParagraph"/>
              <w:spacing w:before="139"/>
              <w:ind w:left="133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DD0E3E">
              <w:rPr>
                <w:rFonts w:ascii="Arial" w:hAnsi="Arial"/>
                <w:spacing w:val="-1"/>
                <w:sz w:val="24"/>
                <w:lang w:val="es-PE"/>
              </w:rPr>
              <w:t>Desempeño</w:t>
            </w:r>
            <w:r w:rsidRPr="00DD0E3E">
              <w:rPr>
                <w:rFonts w:ascii="Arial" w:hAnsi="Arial"/>
                <w:sz w:val="24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4"/>
                <w:lang w:val="es-PE"/>
              </w:rPr>
              <w:t>Laboral</w:t>
            </w:r>
          </w:p>
        </w:tc>
      </w:tr>
    </w:tbl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9"/>
        <w:rPr>
          <w:rFonts w:ascii="Arial" w:eastAsia="Arial" w:hAnsi="Arial" w:cs="Arial"/>
          <w:sz w:val="19"/>
          <w:szCs w:val="19"/>
          <w:lang w:val="es-PE"/>
        </w:rPr>
      </w:pPr>
    </w:p>
    <w:p w:rsidR="0076273B" w:rsidRPr="00DD0E3E" w:rsidRDefault="001F2B73">
      <w:pPr>
        <w:pStyle w:val="Ttulo2"/>
        <w:spacing w:before="0"/>
        <w:ind w:left="1361"/>
        <w:rPr>
          <w:b w:val="0"/>
          <w:bCs w:val="0"/>
          <w:lang w:val="es-PE"/>
        </w:rPr>
      </w:pPr>
      <w:r w:rsidRPr="00DD0E3E">
        <w:rPr>
          <w:lang w:val="es-PE"/>
        </w:rPr>
        <w:t>4.3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Operacionalización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Variables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spacing w:before="0"/>
        <w:ind w:left="1361"/>
        <w:rPr>
          <w:lang w:val="es-PE"/>
        </w:rPr>
      </w:pPr>
      <w:r w:rsidRPr="00DD0E3E">
        <w:rPr>
          <w:spacing w:val="-1"/>
          <w:lang w:val="es-PE"/>
        </w:rPr>
        <w:t>Tabla</w:t>
      </w:r>
      <w:r w:rsidRPr="00DD0E3E">
        <w:rPr>
          <w:lang w:val="es-PE"/>
        </w:rPr>
        <w:t xml:space="preserve"> 1</w:t>
      </w:r>
    </w:p>
    <w:p w:rsidR="0076273B" w:rsidRPr="00DD0E3E" w:rsidRDefault="001F2B73">
      <w:pPr>
        <w:spacing w:before="134"/>
        <w:ind w:left="1361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i/>
          <w:sz w:val="24"/>
          <w:lang w:val="es-PE"/>
        </w:rPr>
        <w:t>Matriz</w:t>
      </w:r>
      <w:r w:rsidRPr="00DD0E3E">
        <w:rPr>
          <w:rFonts w:ascii="Arial" w:hAnsi="Arial"/>
          <w:i/>
          <w:spacing w:val="-5"/>
          <w:sz w:val="24"/>
          <w:lang w:val="es-PE"/>
        </w:rPr>
        <w:t xml:space="preserve"> </w:t>
      </w:r>
      <w:r w:rsidRPr="00DD0E3E">
        <w:rPr>
          <w:rFonts w:ascii="Arial" w:hAnsi="Arial"/>
          <w:i/>
          <w:sz w:val="24"/>
          <w:lang w:val="es-PE"/>
        </w:rPr>
        <w:t xml:space="preserve">de </w:t>
      </w:r>
      <w:r w:rsidRPr="00DD0E3E">
        <w:rPr>
          <w:rFonts w:ascii="Arial" w:hAnsi="Arial"/>
          <w:i/>
          <w:spacing w:val="-1"/>
          <w:sz w:val="24"/>
          <w:lang w:val="es-PE"/>
        </w:rPr>
        <w:t>Operacionalización</w:t>
      </w:r>
      <w:r w:rsidRPr="00DD0E3E">
        <w:rPr>
          <w:rFonts w:ascii="Arial" w:hAnsi="Arial"/>
          <w:i/>
          <w:spacing w:val="1"/>
          <w:sz w:val="24"/>
          <w:lang w:val="es-PE"/>
        </w:rPr>
        <w:t xml:space="preserve"> </w:t>
      </w:r>
      <w:r w:rsidRPr="00DD0E3E">
        <w:rPr>
          <w:rFonts w:ascii="Arial" w:hAnsi="Arial"/>
          <w:i/>
          <w:sz w:val="24"/>
          <w:lang w:val="es-PE"/>
        </w:rPr>
        <w:t xml:space="preserve">de la </w:t>
      </w:r>
      <w:r w:rsidRPr="00DD0E3E">
        <w:rPr>
          <w:rFonts w:ascii="Arial" w:hAnsi="Arial"/>
          <w:i/>
          <w:spacing w:val="-1"/>
          <w:sz w:val="24"/>
          <w:lang w:val="es-PE"/>
        </w:rPr>
        <w:t>Resiliencia</w:t>
      </w:r>
    </w:p>
    <w:p w:rsidR="0076273B" w:rsidRPr="00DD0E3E" w:rsidRDefault="0076273B">
      <w:pPr>
        <w:spacing w:before="5"/>
        <w:rPr>
          <w:rFonts w:ascii="Arial" w:eastAsia="Arial" w:hAnsi="Arial" w:cs="Arial"/>
          <w:i/>
          <w:sz w:val="12"/>
          <w:szCs w:val="12"/>
          <w:lang w:val="es-PE"/>
        </w:rPr>
      </w:pPr>
    </w:p>
    <w:p w:rsidR="0076273B" w:rsidRPr="00DD0E3E" w:rsidRDefault="001F2B73">
      <w:pPr>
        <w:spacing w:line="20" w:lineRule="atLeast"/>
        <w:ind w:left="14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488815" cy="7620"/>
                <wp:effectExtent l="0" t="0" r="0" b="0"/>
                <wp:docPr id="3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7620"/>
                          <a:chOff x="0" y="0"/>
                          <a:chExt cx="7069" cy="12"/>
                        </a:xfrm>
                      </wpg:grpSpPr>
                      <wpg:grpSp>
                        <wpg:cNvPr id="29" name="Grupo 4"/>
                        <wpg:cNvGrpSpPr/>
                        <wpg:grpSpPr>
                          <a:xfrm>
                            <a:off x="6" y="6"/>
                            <a:ext cx="7058" cy="2"/>
                            <a:chOff x="6" y="6"/>
                            <a:chExt cx="7058" cy="2"/>
                          </a:xfrm>
                        </wpg:grpSpPr>
                        <wps:wsp>
                          <wps:cNvPr id="28" name="Forma libre 5"/>
                          <wps:cNvSpPr/>
                          <wps:spPr>
                            <a:xfrm>
                              <a:off x="6" y="6"/>
                              <a:ext cx="705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58">
                                  <a:moveTo>
                                    <a:pt x="0" y="0"/>
                                  </a:moveTo>
                                  <a:lnTo>
                                    <a:pt x="705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540DE6" id="Grupo 3" o:spid="_x0000_s1026" style="width:353.45pt;height:.6pt;mso-position-horizontal-relative:char;mso-position-vertical-relative:line" coordsize="70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">
                <v:group id="Grupo 4" o:spid="_x0000_s1027" style="position:absolute;left:6;top:6;width:7058;height:2" coordorigin="6,6" coordsize="7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orma libre 5" o:spid="_x0000_s1028" style="position:absolute;left:6;top:6;width:7058;height:2;visibility:visible;mso-wrap-style:square;v-text-anchor:top" coordsize="7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u0sEA&#10;AADbAAAADwAAAGRycy9kb3ducmV2LnhtbERPy4rCMBTdC/5DuII7TRUs0jHKjCC4EMQq89jdae70&#10;Mc1NaKJ2/n6yEFweznu16U0rbtT52rKC2TQBQVxYXXOp4HLeTZYgfEDW2FomBX/kYbMeDlaYaXvn&#10;E93yUIoYwj5DBVUILpPSFxUZ9FPriCP3YzuDIcKulLrDeww3rZwnSSoN1hwbKnS0raj4za9GgWub&#10;xr1/p7uPw9vX4jNv8Hi1qVLjUf/6AiJQH57ih3uvFczj2P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7tLBAAAA2wAAAA8AAAAAAAAAAAAAAAAAmAIAAGRycy9kb3du&#10;cmV2LnhtbFBLBQYAAAAABAAEAPUAAACGAwAAAAA=&#10;" path="m,l7057,e" filled="f" strokeweight=".58pt">
                    <v:path arrowok="t" textboxrect="0,0,705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tabs>
          <w:tab w:val="left" w:pos="3627"/>
          <w:tab w:val="left" w:pos="6330"/>
        </w:tabs>
        <w:spacing w:before="132"/>
        <w:ind w:left="1713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VARIABLES</w:t>
      </w:r>
      <w:r w:rsidRPr="00DD0E3E">
        <w:rPr>
          <w:rFonts w:ascii="Arial"/>
          <w:w w:val="95"/>
          <w:sz w:val="20"/>
          <w:lang w:val="es-PE"/>
        </w:rPr>
        <w:tab/>
        <w:t>DIMENSIONES</w:t>
      </w:r>
      <w:r w:rsidRPr="00DD0E3E">
        <w:rPr>
          <w:rFonts w:ascii="Arial"/>
          <w:w w:val="95"/>
          <w:sz w:val="20"/>
          <w:lang w:val="es-PE"/>
        </w:rPr>
        <w:tab/>
      </w:r>
      <w:r w:rsidRPr="00DD0E3E">
        <w:rPr>
          <w:rFonts w:ascii="Arial"/>
          <w:sz w:val="20"/>
          <w:lang w:val="es-PE"/>
        </w:rPr>
        <w:t>INDICADORES</w:t>
      </w:r>
    </w:p>
    <w:p w:rsidR="0076273B" w:rsidRPr="00DD0E3E" w:rsidRDefault="0076273B">
      <w:pPr>
        <w:spacing w:before="1"/>
        <w:rPr>
          <w:rFonts w:ascii="Arial" w:eastAsia="Arial" w:hAnsi="Arial" w:cs="Arial"/>
          <w:sz w:val="16"/>
          <w:szCs w:val="16"/>
          <w:lang w:val="es-PE"/>
        </w:rPr>
      </w:pPr>
    </w:p>
    <w:p w:rsidR="0076273B" w:rsidRPr="00DD0E3E" w:rsidRDefault="001F2B73">
      <w:pPr>
        <w:spacing w:line="20" w:lineRule="atLeast"/>
        <w:ind w:left="14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488815" cy="7620"/>
                <wp:effectExtent l="0" t="0" r="0" b="0"/>
                <wp:docPr id="33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7620"/>
                          <a:chOff x="0" y="0"/>
                          <a:chExt cx="7069" cy="12"/>
                        </a:xfrm>
                      </wpg:grpSpPr>
                      <wpg:grpSp>
                        <wpg:cNvPr id="32" name="Grupo 7"/>
                        <wpg:cNvGrpSpPr/>
                        <wpg:grpSpPr>
                          <a:xfrm>
                            <a:off x="6" y="6"/>
                            <a:ext cx="7058" cy="2"/>
                            <a:chOff x="6" y="6"/>
                            <a:chExt cx="7058" cy="2"/>
                          </a:xfrm>
                        </wpg:grpSpPr>
                        <wps:wsp>
                          <wps:cNvPr id="31" name="Forma libre 8"/>
                          <wps:cNvSpPr/>
                          <wps:spPr>
                            <a:xfrm>
                              <a:off x="6" y="6"/>
                              <a:ext cx="705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58">
                                  <a:moveTo>
                                    <a:pt x="0" y="0"/>
                                  </a:moveTo>
                                  <a:lnTo>
                                    <a:pt x="705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E2F64" id="Grupo 6" o:spid="_x0000_s1026" style="width:353.45pt;height:.6pt;mso-position-horizontal-relative:char;mso-position-vertical-relative:line" coordsize="70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">
                <v:group id="Grupo 7" o:spid="_x0000_s1027" style="position:absolute;left:6;top:6;width:7058;height:2" coordorigin="6,6" coordsize="7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orma libre 8" o:spid="_x0000_s1028" style="position:absolute;left:6;top:6;width:7058;height:2;visibility:visible;mso-wrap-style:square;v-text-anchor:top" coordsize="7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RksYA&#10;AADbAAAADwAAAGRycy9kb3ducmV2LnhtbESPW2sCMRSE3wv+h3CEvtWsLV3KahRbEPpQKK7Fy9tx&#10;c9xLNydhE3X990Yo9HGYmW+Y6bw3rThT52vLCsajBARxYXXNpYKf9fLpDYQPyBpby6TgSh7ms8HD&#10;FDNtL7yicx5KESHsM1RQheAyKX1RkUE/so44ekfbGQxRdqXUHV4i3LTyOUlSabDmuFCho4+Kit/8&#10;ZBS4tmnc5pAut1/v+9dd3uD3yaZKPQ77xQREoD78h//an1rByxj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TRksYAAADbAAAADwAAAAAAAAAAAAAAAACYAgAAZHJz&#10;L2Rvd25yZXYueG1sUEsFBgAAAAAEAAQA9QAAAIsDAAAAAA==&#10;" path="m,l7057,e" filled="f" strokeweight=".58pt">
                    <v:path arrowok="t" textboxrect="0,0,705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76273B">
      <w:pPr>
        <w:spacing w:line="20" w:lineRule="atLeast"/>
        <w:rPr>
          <w:rFonts w:ascii="Arial" w:eastAsia="Arial" w:hAnsi="Arial" w:cs="Arial"/>
          <w:sz w:val="2"/>
          <w:szCs w:val="2"/>
          <w:lang w:val="es-PE"/>
        </w:rPr>
        <w:sectPr w:rsidR="0076273B" w:rsidRPr="00DD0E3E">
          <w:pgSz w:w="11910" w:h="16840"/>
          <w:pgMar w:top="1540" w:right="162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1F2B73">
      <w:pPr>
        <w:ind w:left="3171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z w:val="20"/>
          <w:lang w:val="es-PE"/>
        </w:rPr>
        <w:t>Competencia</w:t>
      </w:r>
      <w:r w:rsidRPr="00DD0E3E">
        <w:rPr>
          <w:rFonts w:ascii="Arial"/>
          <w:spacing w:val="-18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Personal</w:t>
      </w:r>
    </w:p>
    <w:p w:rsidR="0076273B" w:rsidRPr="00DD0E3E" w:rsidRDefault="001F2B73">
      <w:pPr>
        <w:spacing w:before="104" w:line="706" w:lineRule="auto"/>
        <w:ind w:left="390" w:right="1081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sz w:val="20"/>
          <w:lang w:val="es-PE"/>
        </w:rPr>
        <w:t>Satisfacción</w:t>
      </w:r>
      <w:r w:rsidRPr="00DD0E3E">
        <w:rPr>
          <w:rFonts w:ascii="Arial" w:hAnsi="Arial"/>
          <w:spacing w:val="-20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personal</w:t>
      </w:r>
      <w:r w:rsidRPr="00DD0E3E">
        <w:rPr>
          <w:rFonts w:ascii="Arial" w:hAnsi="Arial"/>
          <w:spacing w:val="23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Ecuanimidad</w:t>
      </w:r>
    </w:p>
    <w:p w:rsidR="0076273B" w:rsidRPr="00DD0E3E" w:rsidRDefault="0076273B">
      <w:pPr>
        <w:spacing w:line="706" w:lineRule="auto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num="2" w:space="720" w:equalWidth="0">
            <w:col w:w="5194" w:space="40"/>
            <w:col w:w="3376"/>
          </w:cols>
        </w:sectPr>
      </w:pPr>
    </w:p>
    <w:p w:rsidR="0076273B" w:rsidRPr="00DD0E3E" w:rsidRDefault="001F2B73">
      <w:pPr>
        <w:spacing w:before="156"/>
        <w:ind w:left="151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pacing w:val="-1"/>
          <w:sz w:val="20"/>
          <w:lang w:val="es-PE"/>
        </w:rPr>
        <w:t>V1:</w:t>
      </w:r>
      <w:r w:rsidRPr="00DD0E3E">
        <w:rPr>
          <w:rFonts w:ascii="Arial"/>
          <w:spacing w:val="-14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Resiliencia</w:t>
      </w:r>
    </w:p>
    <w:p w:rsidR="0076273B" w:rsidRPr="00DD0E3E" w:rsidRDefault="001F2B73">
      <w:pPr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5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spacing w:line="358" w:lineRule="auto"/>
        <w:ind w:left="302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sz w:val="20"/>
          <w:lang w:val="es-PE"/>
        </w:rPr>
        <w:t>Aceptación</w:t>
      </w:r>
      <w:r w:rsidRPr="00DD0E3E">
        <w:rPr>
          <w:rFonts w:ascii="Arial" w:hAnsi="Arial"/>
          <w:spacing w:val="-8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uno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pacing w:val="1"/>
          <w:sz w:val="20"/>
          <w:lang w:val="es-PE"/>
        </w:rPr>
        <w:t>mismo</w:t>
      </w:r>
      <w:r w:rsidRPr="00DD0E3E">
        <w:rPr>
          <w:rFonts w:ascii="Arial" w:hAnsi="Arial"/>
          <w:spacing w:val="22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y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</w:t>
      </w:r>
      <w:r w:rsidRPr="00DD0E3E">
        <w:rPr>
          <w:rFonts w:ascii="Arial" w:hAnsi="Arial"/>
          <w:spacing w:val="-4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la</w:t>
      </w:r>
      <w:r w:rsidRPr="00DD0E3E">
        <w:rPr>
          <w:rFonts w:ascii="Arial" w:hAnsi="Arial"/>
          <w:spacing w:val="-4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Vida</w:t>
      </w:r>
    </w:p>
    <w:p w:rsidR="0076273B" w:rsidRPr="00DD0E3E" w:rsidRDefault="001F2B73">
      <w:pPr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76273B">
      <w:pPr>
        <w:spacing w:before="4"/>
        <w:rPr>
          <w:rFonts w:ascii="Arial" w:eastAsia="Arial" w:hAnsi="Arial" w:cs="Arial"/>
          <w:sz w:val="16"/>
          <w:szCs w:val="16"/>
          <w:lang w:val="es-PE"/>
        </w:rPr>
      </w:pPr>
    </w:p>
    <w:p w:rsidR="0076273B" w:rsidRPr="00DD0E3E" w:rsidRDefault="001F2B73">
      <w:pPr>
        <w:ind w:left="11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z w:val="20"/>
          <w:lang w:val="es-PE"/>
        </w:rPr>
        <w:t>Sentirse</w:t>
      </w:r>
      <w:r w:rsidRPr="00DD0E3E">
        <w:rPr>
          <w:rFonts w:ascii="Arial"/>
          <w:spacing w:val="-9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bien</w:t>
      </w:r>
      <w:r w:rsidRPr="00DD0E3E">
        <w:rPr>
          <w:rFonts w:ascii="Arial"/>
          <w:spacing w:val="-6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solo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4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spacing w:line="613" w:lineRule="auto"/>
        <w:ind w:left="110" w:right="945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638175</wp:posOffset>
                </wp:positionV>
                <wp:extent cx="4481830" cy="1270"/>
                <wp:effectExtent l="0" t="0" r="0" b="0"/>
                <wp:wrapNone/>
                <wp:docPr id="66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830" cy="1270"/>
                          <a:chOff x="3120" y="1006"/>
                          <a:chExt cx="7058" cy="2"/>
                        </a:xfrm>
                      </wpg:grpSpPr>
                      <wps:wsp>
                        <wps:cNvPr id="65" name="Forma libre 10"/>
                        <wps:cNvSpPr/>
                        <wps:spPr>
                          <a:xfrm>
                            <a:off x="3120" y="1006"/>
                            <a:ext cx="7058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6CAAB" id="Grupo 9" o:spid="_x0000_s1026" style="position:absolute;margin-left:156pt;margin-top:50.25pt;width:352.9pt;height:.1pt;z-index:-251655168;mso-position-horizontal-relative:page" coordorigin="3120,1006" coordsize="7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">
                <v:shape id="Forma libre 10" o:spid="_x0000_s1027" style="position:absolute;left:3120;top:1006;width:7058;height:2;visibility:visible;mso-wrap-style:square;v-text-anchor:top" coordsize="7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4jMUA&#10;AADbAAAADwAAAGRycy9kb3ducmV2LnhtbESPT2sCMRTE70K/Q3gFb5qt4FJWo7SC0ENBuhVbb8/N&#10;c/908xI2Ubff3giCx2FmfsPMl71pxZk6X1tW8DJOQBAXVtdcKth+r0evIHxA1thaJgX/5GG5eBrM&#10;MdP2wl90zkMpIoR9hgqqEFwmpS8qMujH1hFH72g7gyHKrpS6w0uEm1ZOkiSVBmuOCxU6WlVU/OUn&#10;o8C1TeN2h3T98/m+n/7mDW5ONlVq+Ny/zUAE6sMjfG9/aAXp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PiMxQAAANsAAAAPAAAAAAAAAAAAAAAAAJgCAABkcnMv&#10;ZG93bnJldi54bWxQSwUGAAAAAAQABAD1AAAAigMAAAAA&#10;" path="m,l7058,e" filled="f" strokeweight=".58pt">
                  <v:path arrowok="t" textboxrect="0,0,7058,2"/>
                </v:shape>
                <w10:wrap anchorx="page"/>
              </v:group>
            </w:pict>
          </mc:Fallback>
        </mc:AlternateContent>
      </w:r>
      <w:r w:rsidRPr="00DD0E3E">
        <w:rPr>
          <w:rFonts w:ascii="Arial" w:hAnsi="Arial"/>
          <w:spacing w:val="-1"/>
          <w:sz w:val="20"/>
          <w:lang w:val="es-PE"/>
        </w:rPr>
        <w:t>Confianza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en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sí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pacing w:val="1"/>
          <w:sz w:val="20"/>
          <w:lang w:val="es-PE"/>
        </w:rPr>
        <w:t>mismo</w:t>
      </w:r>
      <w:r w:rsidRPr="00DD0E3E">
        <w:rPr>
          <w:rFonts w:ascii="Arial" w:hAnsi="Arial"/>
          <w:spacing w:val="28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Perseverancia</w:t>
      </w:r>
    </w:p>
    <w:p w:rsidR="0076273B" w:rsidRPr="00DD0E3E" w:rsidRDefault="0076273B">
      <w:pPr>
        <w:spacing w:line="613" w:lineRule="auto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num="3" w:space="720" w:equalWidth="0">
            <w:col w:w="2830" w:space="40"/>
            <w:col w:w="2605" w:space="40"/>
            <w:col w:w="3095"/>
          </w:cols>
        </w:sectPr>
      </w:pPr>
    </w:p>
    <w:p w:rsidR="0076273B" w:rsidRPr="00DD0E3E" w:rsidRDefault="0076273B">
      <w:pPr>
        <w:spacing w:before="9"/>
        <w:rPr>
          <w:rFonts w:ascii="Arial" w:eastAsia="Arial" w:hAnsi="Arial" w:cs="Arial"/>
          <w:sz w:val="13"/>
          <w:szCs w:val="13"/>
          <w:lang w:val="es-PE"/>
        </w:rPr>
      </w:pPr>
    </w:p>
    <w:p w:rsidR="0076273B" w:rsidRPr="00DD0E3E" w:rsidRDefault="001F2B73">
      <w:pPr>
        <w:pStyle w:val="Textoindependiente"/>
        <w:spacing w:before="69"/>
        <w:ind w:left="1361"/>
        <w:rPr>
          <w:lang w:val="es-PE"/>
        </w:rPr>
      </w:pPr>
      <w:r w:rsidRPr="00DD0E3E">
        <w:rPr>
          <w:spacing w:val="-1"/>
          <w:lang w:val="es-PE"/>
        </w:rPr>
        <w:t>Tabla</w:t>
      </w:r>
      <w:r w:rsidRPr="00DD0E3E">
        <w:rPr>
          <w:lang w:val="es-PE"/>
        </w:rPr>
        <w:t xml:space="preserve"> 2</w:t>
      </w:r>
    </w:p>
    <w:p w:rsidR="0076273B" w:rsidRPr="00DD0E3E" w:rsidRDefault="001F2B73">
      <w:pPr>
        <w:spacing w:before="137"/>
        <w:ind w:left="1713" w:hanging="353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i/>
          <w:sz w:val="24"/>
          <w:lang w:val="es-PE"/>
        </w:rPr>
        <w:t>Matriz</w:t>
      </w:r>
      <w:r w:rsidRPr="00DD0E3E">
        <w:rPr>
          <w:rFonts w:ascii="Arial" w:hAnsi="Arial"/>
          <w:i/>
          <w:spacing w:val="-5"/>
          <w:sz w:val="24"/>
          <w:lang w:val="es-PE"/>
        </w:rPr>
        <w:t xml:space="preserve"> </w:t>
      </w:r>
      <w:r w:rsidRPr="00DD0E3E">
        <w:rPr>
          <w:rFonts w:ascii="Arial" w:hAnsi="Arial"/>
          <w:i/>
          <w:sz w:val="24"/>
          <w:lang w:val="es-PE"/>
        </w:rPr>
        <w:t xml:space="preserve">de </w:t>
      </w:r>
      <w:r w:rsidRPr="00DD0E3E">
        <w:rPr>
          <w:rFonts w:ascii="Arial" w:hAnsi="Arial"/>
          <w:i/>
          <w:spacing w:val="-1"/>
          <w:sz w:val="24"/>
          <w:lang w:val="es-PE"/>
        </w:rPr>
        <w:t>Operacionalización</w:t>
      </w:r>
      <w:r w:rsidRPr="00DD0E3E">
        <w:rPr>
          <w:rFonts w:ascii="Arial" w:hAnsi="Arial"/>
          <w:i/>
          <w:spacing w:val="1"/>
          <w:sz w:val="24"/>
          <w:lang w:val="es-PE"/>
        </w:rPr>
        <w:t xml:space="preserve"> </w:t>
      </w:r>
      <w:r w:rsidR="00563CCD" w:rsidRPr="00DD0E3E">
        <w:rPr>
          <w:rFonts w:ascii="Arial" w:hAnsi="Arial"/>
          <w:i/>
          <w:sz w:val="24"/>
          <w:lang w:val="es-PE"/>
        </w:rPr>
        <w:t>del</w:t>
      </w:r>
      <w:r w:rsidRPr="00DD0E3E">
        <w:rPr>
          <w:rFonts w:ascii="Arial" w:hAnsi="Arial"/>
          <w:i/>
          <w:sz w:val="24"/>
          <w:lang w:val="es-PE"/>
        </w:rPr>
        <w:t xml:space="preserve"> </w:t>
      </w:r>
      <w:r w:rsidRPr="00DD0E3E">
        <w:rPr>
          <w:rFonts w:ascii="Arial" w:hAnsi="Arial"/>
          <w:i/>
          <w:spacing w:val="-1"/>
          <w:sz w:val="24"/>
          <w:lang w:val="es-PE"/>
        </w:rPr>
        <w:t>Desempeño</w:t>
      </w:r>
      <w:r w:rsidRPr="00DD0E3E">
        <w:rPr>
          <w:rFonts w:ascii="Arial" w:hAnsi="Arial"/>
          <w:i/>
          <w:sz w:val="24"/>
          <w:lang w:val="es-PE"/>
        </w:rPr>
        <w:t xml:space="preserve"> </w:t>
      </w:r>
      <w:r w:rsidRPr="00DD0E3E">
        <w:rPr>
          <w:rFonts w:ascii="Arial" w:hAnsi="Arial"/>
          <w:i/>
          <w:spacing w:val="-1"/>
          <w:sz w:val="24"/>
          <w:lang w:val="es-PE"/>
        </w:rPr>
        <w:t>laboral</w:t>
      </w:r>
    </w:p>
    <w:p w:rsidR="0076273B" w:rsidRPr="00DD0E3E" w:rsidRDefault="0076273B">
      <w:pPr>
        <w:spacing w:before="2"/>
        <w:rPr>
          <w:rFonts w:ascii="Arial" w:eastAsia="Arial" w:hAnsi="Arial" w:cs="Arial"/>
          <w:i/>
          <w:sz w:val="21"/>
          <w:szCs w:val="21"/>
          <w:lang w:val="es-PE"/>
        </w:rPr>
      </w:pPr>
    </w:p>
    <w:p w:rsidR="0076273B" w:rsidRPr="00DD0E3E" w:rsidRDefault="001F2B73">
      <w:pPr>
        <w:spacing w:line="20" w:lineRule="atLeast"/>
        <w:ind w:left="14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488815" cy="7620"/>
                <wp:effectExtent l="0" t="0" r="0" b="0"/>
                <wp:docPr id="36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7620"/>
                          <a:chOff x="0" y="0"/>
                          <a:chExt cx="7069" cy="12"/>
                        </a:xfrm>
                      </wpg:grpSpPr>
                      <wpg:grpSp>
                        <wpg:cNvPr id="35" name="Grupo 12"/>
                        <wpg:cNvGrpSpPr/>
                        <wpg:grpSpPr>
                          <a:xfrm>
                            <a:off x="6" y="6"/>
                            <a:ext cx="7058" cy="2"/>
                            <a:chOff x="6" y="6"/>
                            <a:chExt cx="7058" cy="2"/>
                          </a:xfrm>
                        </wpg:grpSpPr>
                        <wps:wsp>
                          <wps:cNvPr id="34" name="Forma libre 13"/>
                          <wps:cNvSpPr/>
                          <wps:spPr>
                            <a:xfrm>
                              <a:off x="6" y="6"/>
                              <a:ext cx="705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58">
                                  <a:moveTo>
                                    <a:pt x="0" y="0"/>
                                  </a:moveTo>
                                  <a:lnTo>
                                    <a:pt x="705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28EA02" id="Grupo 11" o:spid="_x0000_s1026" style="width:353.45pt;height:.6pt;mso-position-horizontal-relative:char;mso-position-vertical-relative:line" coordsize="70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">
                <v:group id="Grupo 12" o:spid="_x0000_s1027" style="position:absolute;left:6;top:6;width:7058;height:2" coordorigin="6,6" coordsize="7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orma libre 13" o:spid="_x0000_s1028" style="position:absolute;left:6;top:6;width:7058;height:2;visibility:visible;mso-wrap-style:square;v-text-anchor:top" coordsize="7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yCsYA&#10;AADbAAAADwAAAGRycy9kb3ducmV2LnhtbESPW2sCMRSE3wv+h3AE32q2tV1kaxQrCD4USrfi5e10&#10;c7oXNydhE3X77xuh0MdhZr5hZovetOJCna8tK3gYJyCIC6trLhVsP9f3UxA+IGtsLZOCH/KwmA/u&#10;Zphpe+UPuuShFBHCPkMFVQguk9IXFRn0Y+uIo/dtO4Mhyq6UusNrhJtWPiZJKg3WHBcqdLSqqDjl&#10;Z6PAtU3jdl/pev/2enw+5A2+n22q1GjYL19ABOrDf/ivvdEKJk9w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NyCsYAAADbAAAADwAAAAAAAAAAAAAAAACYAgAAZHJz&#10;L2Rvd25yZXYueG1sUEsFBgAAAAAEAAQA9QAAAIsDAAAAAA==&#10;" path="m,l7057,e" filled="f" strokeweight=".58pt">
                    <v:path arrowok="t" textboxrect="0,0,705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tabs>
          <w:tab w:val="left" w:pos="2738"/>
          <w:tab w:val="left" w:pos="5441"/>
        </w:tabs>
        <w:spacing w:before="190"/>
        <w:ind w:left="825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VARIABLES</w:t>
      </w:r>
      <w:r w:rsidRPr="00DD0E3E">
        <w:rPr>
          <w:rFonts w:ascii="Arial"/>
          <w:w w:val="95"/>
          <w:sz w:val="20"/>
          <w:lang w:val="es-PE"/>
        </w:rPr>
        <w:tab/>
        <w:t>DIMENSIONES</w:t>
      </w:r>
      <w:r w:rsidRPr="00DD0E3E">
        <w:rPr>
          <w:rFonts w:ascii="Arial"/>
          <w:w w:val="95"/>
          <w:sz w:val="20"/>
          <w:lang w:val="es-PE"/>
        </w:rPr>
        <w:tab/>
      </w:r>
      <w:r w:rsidRPr="00DD0E3E">
        <w:rPr>
          <w:rFonts w:ascii="Arial"/>
          <w:sz w:val="20"/>
          <w:lang w:val="es-PE"/>
        </w:rPr>
        <w:t>INDICADORES</w:t>
      </w:r>
    </w:p>
    <w:p w:rsidR="0076273B" w:rsidRPr="00DD0E3E" w:rsidRDefault="0076273B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line="20" w:lineRule="atLeast"/>
        <w:ind w:left="14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488815" cy="7620"/>
                <wp:effectExtent l="0" t="0" r="0" b="0"/>
                <wp:docPr id="39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7620"/>
                          <a:chOff x="0" y="0"/>
                          <a:chExt cx="7069" cy="12"/>
                        </a:xfrm>
                      </wpg:grpSpPr>
                      <wpg:grpSp>
                        <wpg:cNvPr id="38" name="Grupo 15"/>
                        <wpg:cNvGrpSpPr/>
                        <wpg:grpSpPr>
                          <a:xfrm>
                            <a:off x="6" y="6"/>
                            <a:ext cx="7058" cy="2"/>
                            <a:chOff x="6" y="6"/>
                            <a:chExt cx="7058" cy="2"/>
                          </a:xfrm>
                        </wpg:grpSpPr>
                        <wps:wsp>
                          <wps:cNvPr id="37" name="Forma libre 16"/>
                          <wps:cNvSpPr/>
                          <wps:spPr>
                            <a:xfrm>
                              <a:off x="6" y="6"/>
                              <a:ext cx="705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58">
                                  <a:moveTo>
                                    <a:pt x="0" y="0"/>
                                  </a:moveTo>
                                  <a:lnTo>
                                    <a:pt x="705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47E0A0" id="Grupo 14" o:spid="_x0000_s1026" style="width:353.45pt;height:.6pt;mso-position-horizontal-relative:char;mso-position-vertical-relative:line" coordsize="70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">
                <v:group id="Grupo 15" o:spid="_x0000_s1027" style="position:absolute;left:6;top:6;width:7058;height:2" coordorigin="6,6" coordsize="7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orma libre 16" o:spid="_x0000_s1028" style="position:absolute;left:6;top:6;width:7058;height:2;visibility:visible;mso-wrap-style:square;v-text-anchor:top" coordsize="7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sfcYA&#10;AADbAAAADwAAAGRycy9kb3ducmV2LnhtbESPW2sCMRSE3wv+h3AE32q2lW5laxQrCD4USrfi5e10&#10;c7oXNydhE3X77xuh0MdhZr5hZovetOJCna8tK3gYJyCIC6trLhVsP9f3UxA+IGtsLZOCH/KwmA/u&#10;Zphpe+UPuuShFBHCPkMFVQguk9IXFRn0Y+uIo/dtO4Mhyq6UusNrhJtWPiZJKg3WHBcqdLSqqDjl&#10;Z6PAtU3jdl/pev/2enw65A2+n22q1GjYL19ABOrDf/ivvdEKJs9w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sfcYAAADbAAAADwAAAAAAAAAAAAAAAACYAgAAZHJz&#10;L2Rvd25yZXYueG1sUEsFBgAAAAAEAAQA9QAAAIsDAAAAAA==&#10;" path="m,l7057,e" filled="f" strokeweight=".58pt">
                    <v:path arrowok="t" textboxrect="0,0,705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tabs>
          <w:tab w:val="left" w:pos="5624"/>
        </w:tabs>
        <w:spacing w:before="34" w:line="264" w:lineRule="exact"/>
        <w:ind w:left="5624" w:right="815" w:hanging="2454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w w:val="95"/>
          <w:position w:val="-8"/>
          <w:sz w:val="20"/>
          <w:lang w:val="es-PE"/>
        </w:rPr>
        <w:t>Efectividad</w:t>
      </w:r>
      <w:r w:rsidRPr="00DD0E3E">
        <w:rPr>
          <w:rFonts w:ascii="Arial" w:hAnsi="Arial"/>
          <w:w w:val="95"/>
          <w:position w:val="-8"/>
          <w:sz w:val="20"/>
          <w:lang w:val="es-PE"/>
        </w:rPr>
        <w:tab/>
      </w:r>
      <w:r w:rsidRPr="00DD0E3E">
        <w:rPr>
          <w:rFonts w:ascii="Arial" w:hAnsi="Arial"/>
          <w:spacing w:val="-1"/>
          <w:sz w:val="20"/>
          <w:lang w:val="es-PE"/>
        </w:rPr>
        <w:t>Orientación</w:t>
      </w:r>
      <w:r w:rsidRPr="00DD0E3E">
        <w:rPr>
          <w:rFonts w:ascii="Arial" w:hAnsi="Arial"/>
          <w:spacing w:val="-11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a</w:t>
      </w:r>
      <w:r w:rsidRPr="00DD0E3E">
        <w:rPr>
          <w:rFonts w:ascii="Arial" w:hAnsi="Arial"/>
          <w:spacing w:val="-11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resultados</w:t>
      </w:r>
      <w:r w:rsidRPr="00DD0E3E">
        <w:rPr>
          <w:rFonts w:ascii="Arial" w:hAnsi="Arial"/>
          <w:spacing w:val="24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Calidad</w:t>
      </w:r>
    </w:p>
    <w:p w:rsidR="0076273B" w:rsidRPr="00DD0E3E" w:rsidRDefault="0076273B">
      <w:pPr>
        <w:spacing w:before="8"/>
        <w:rPr>
          <w:rFonts w:ascii="Arial" w:eastAsia="Arial" w:hAnsi="Arial" w:cs="Arial"/>
          <w:sz w:val="15"/>
          <w:szCs w:val="15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5"/>
          <w:szCs w:val="15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space="720"/>
        </w:sectPr>
      </w:pPr>
    </w:p>
    <w:p w:rsidR="0076273B" w:rsidRPr="00DD0E3E" w:rsidRDefault="0076273B">
      <w:pPr>
        <w:spacing w:before="9"/>
        <w:rPr>
          <w:rFonts w:ascii="Arial" w:eastAsia="Arial" w:hAnsi="Arial" w:cs="Arial"/>
          <w:sz w:val="23"/>
          <w:szCs w:val="23"/>
          <w:lang w:val="es-PE"/>
        </w:rPr>
      </w:pPr>
    </w:p>
    <w:p w:rsidR="0076273B" w:rsidRPr="00DD0E3E" w:rsidRDefault="001F2B73">
      <w:pPr>
        <w:spacing w:line="360" w:lineRule="auto"/>
        <w:ind w:left="151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spacing w:val="-1"/>
          <w:sz w:val="20"/>
          <w:lang w:val="es-PE"/>
        </w:rPr>
        <w:t>V2:</w:t>
      </w:r>
      <w:r w:rsidRPr="00DD0E3E">
        <w:rPr>
          <w:rFonts w:ascii="Arial" w:hAnsi="Arial"/>
          <w:spacing w:val="-1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Desempeño</w:t>
      </w:r>
      <w:r w:rsidRPr="00DD0E3E">
        <w:rPr>
          <w:rFonts w:ascii="Arial" w:hAnsi="Arial"/>
          <w:spacing w:val="27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Laboral</w:t>
      </w:r>
    </w:p>
    <w:p w:rsidR="0076273B" w:rsidRPr="00DD0E3E" w:rsidRDefault="001F2B73">
      <w:pPr>
        <w:spacing w:before="8"/>
        <w:rPr>
          <w:rFonts w:ascii="Arial" w:eastAsia="Arial" w:hAnsi="Arial" w:cs="Arial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1F2B73">
      <w:pPr>
        <w:ind w:left="18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spacing w:val="-1"/>
          <w:sz w:val="20"/>
          <w:lang w:val="es-PE"/>
        </w:rPr>
        <w:t>Iniciativa</w:t>
      </w:r>
      <w:r w:rsidRPr="00DD0E3E">
        <w:rPr>
          <w:rFonts w:ascii="Arial" w:hAnsi="Arial"/>
          <w:spacing w:val="-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e</w:t>
      </w:r>
      <w:r w:rsidRPr="00DD0E3E">
        <w:rPr>
          <w:rFonts w:ascii="Arial" w:hAnsi="Arial"/>
          <w:spacing w:val="-10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Innovación</w:t>
      </w:r>
    </w:p>
    <w:p w:rsidR="0076273B" w:rsidRPr="00DD0E3E" w:rsidRDefault="001F2B73">
      <w:pPr>
        <w:spacing w:before="74" w:line="438" w:lineRule="auto"/>
        <w:ind w:left="448" w:right="57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z w:val="20"/>
          <w:lang w:val="es-PE"/>
        </w:rPr>
        <w:t>Relaciones</w:t>
      </w:r>
      <w:r w:rsidRPr="00DD0E3E">
        <w:rPr>
          <w:rFonts w:ascii="Arial"/>
          <w:spacing w:val="-24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interpersonales</w:t>
      </w:r>
      <w:r w:rsidRPr="00DD0E3E">
        <w:rPr>
          <w:rFonts w:ascii="Arial"/>
          <w:spacing w:val="22"/>
          <w:w w:val="99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Iniciativa</w:t>
      </w:r>
    </w:p>
    <w:p w:rsidR="0076273B" w:rsidRPr="00DD0E3E" w:rsidRDefault="0076273B">
      <w:pPr>
        <w:spacing w:line="438" w:lineRule="auto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num="3" w:space="720" w:equalWidth="0">
            <w:col w:w="2943" w:space="40"/>
            <w:col w:w="2153" w:space="40"/>
            <w:col w:w="3434"/>
          </w:cols>
        </w:sectPr>
      </w:pPr>
    </w:p>
    <w:p w:rsidR="0076273B" w:rsidRPr="00DD0E3E" w:rsidRDefault="0076273B">
      <w:pPr>
        <w:spacing w:before="11"/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space="720"/>
        </w:sectPr>
      </w:pPr>
    </w:p>
    <w:p w:rsidR="0076273B" w:rsidRPr="00DD0E3E" w:rsidRDefault="001F2B73">
      <w:pPr>
        <w:spacing w:before="74" w:line="360" w:lineRule="auto"/>
        <w:ind w:left="3171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z w:val="20"/>
          <w:lang w:val="es-PE"/>
        </w:rPr>
        <w:t>Mejoramiento</w:t>
      </w:r>
      <w:r w:rsidRPr="00DD0E3E">
        <w:rPr>
          <w:rFonts w:ascii="Arial"/>
          <w:spacing w:val="-22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Continuo</w:t>
      </w:r>
      <w:r w:rsidRPr="00DD0E3E">
        <w:rPr>
          <w:rFonts w:ascii="Arial"/>
          <w:spacing w:val="25"/>
          <w:w w:val="99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de</w:t>
      </w:r>
      <w:r w:rsidRPr="00DD0E3E">
        <w:rPr>
          <w:rFonts w:ascii="Arial"/>
          <w:spacing w:val="-8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las</w:t>
      </w:r>
      <w:r w:rsidRPr="00DD0E3E">
        <w:rPr>
          <w:rFonts w:ascii="Arial"/>
          <w:spacing w:val="-6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actitudes</w:t>
      </w:r>
    </w:p>
    <w:p w:rsidR="0076273B" w:rsidRPr="00DD0E3E" w:rsidRDefault="001F2B73">
      <w:pPr>
        <w:spacing w:before="158" w:line="275" w:lineRule="auto"/>
        <w:ind w:left="347" w:right="137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sz w:val="20"/>
          <w:lang w:val="es-PE"/>
        </w:rPr>
        <w:t>Trabajo</w:t>
      </w:r>
      <w:r w:rsidRPr="00DD0E3E">
        <w:rPr>
          <w:rFonts w:ascii="Arial" w:hAnsi="Arial"/>
          <w:spacing w:val="-9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en</w:t>
      </w:r>
      <w:r w:rsidRPr="00DD0E3E">
        <w:rPr>
          <w:rFonts w:ascii="Arial" w:hAnsi="Arial"/>
          <w:spacing w:val="-8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equipo</w:t>
      </w:r>
      <w:r w:rsidRPr="00DD0E3E">
        <w:rPr>
          <w:rFonts w:ascii="Arial" w:hAnsi="Arial"/>
          <w:spacing w:val="28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Organización</w:t>
      </w:r>
    </w:p>
    <w:p w:rsidR="0076273B" w:rsidRPr="00DD0E3E" w:rsidRDefault="0076273B">
      <w:pPr>
        <w:spacing w:line="275" w:lineRule="auto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num="2" w:space="720" w:equalWidth="0">
            <w:col w:w="5237" w:space="40"/>
            <w:col w:w="3333"/>
          </w:cols>
        </w:sectPr>
      </w:pPr>
    </w:p>
    <w:p w:rsidR="0076273B" w:rsidRPr="00DD0E3E" w:rsidRDefault="001F2B73">
      <w:pPr>
        <w:spacing w:line="20" w:lineRule="atLeast"/>
        <w:ind w:left="14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488815" cy="7620"/>
                <wp:effectExtent l="0" t="0" r="0" b="0"/>
                <wp:docPr id="42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7620"/>
                          <a:chOff x="0" y="0"/>
                          <a:chExt cx="7069" cy="12"/>
                        </a:xfrm>
                      </wpg:grpSpPr>
                      <wpg:grpSp>
                        <wpg:cNvPr id="41" name="Grupo 18"/>
                        <wpg:cNvGrpSpPr/>
                        <wpg:grpSpPr>
                          <a:xfrm>
                            <a:off x="6" y="6"/>
                            <a:ext cx="7058" cy="2"/>
                            <a:chOff x="6" y="6"/>
                            <a:chExt cx="7058" cy="2"/>
                          </a:xfrm>
                        </wpg:grpSpPr>
                        <wps:wsp>
                          <wps:cNvPr id="40" name="Forma libre 19"/>
                          <wps:cNvSpPr/>
                          <wps:spPr>
                            <a:xfrm>
                              <a:off x="6" y="6"/>
                              <a:ext cx="705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58">
                                  <a:moveTo>
                                    <a:pt x="0" y="0"/>
                                  </a:moveTo>
                                  <a:lnTo>
                                    <a:pt x="705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787F35" id="Grupo 17" o:spid="_x0000_s1026" style="width:353.45pt;height:.6pt;mso-position-horizontal-relative:char;mso-position-vertical-relative:line" coordsize="70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">
                <v:group id="Grupo 18" o:spid="_x0000_s1027" style="position:absolute;left:6;top:6;width:7058;height:2" coordorigin="6,6" coordsize="7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orma libre 19" o:spid="_x0000_s1028" style="position:absolute;left:6;top:6;width:7058;height:2;visibility:visible;mso-wrap-style:square;v-text-anchor:top" coordsize="7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HdMIA&#10;AADbAAAADwAAAGRycy9kb3ducmV2LnhtbERPy2oCMRTdC/2HcAV3NaPoUKZGqYLgQhDH0sfudnI7&#10;j05uwiTq+PdmUXB5OO/FqjetuFDna8sKJuMEBHFhdc2lgvfT9vkFhA/IGlvLpOBGHlbLp8ECM22v&#10;fKRLHkoRQ9hnqKAKwWVS+qIig35sHXHkfm1nMETYlVJ3eI3hppXTJEmlwZpjQ4WONhUVf/nZKHBt&#10;07iPn3T7uV9/z7/yBg9nmyo1GvZvryAC9eEh/nfvtIJZXB+/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gd0wgAAANsAAAAPAAAAAAAAAAAAAAAAAJgCAABkcnMvZG93&#10;bnJldi54bWxQSwUGAAAAAAQABAD1AAAAhwMAAAAA&#10;" path="m,l7057,e" filled="f" strokeweight=".58pt">
                    <v:path arrowok="t" textboxrect="0,0,705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76273B">
      <w:pPr>
        <w:spacing w:line="20" w:lineRule="atLeast"/>
        <w:rPr>
          <w:rFonts w:ascii="Arial" w:eastAsia="Arial" w:hAnsi="Arial" w:cs="Arial"/>
          <w:sz w:val="2"/>
          <w:szCs w:val="2"/>
          <w:lang w:val="es-PE"/>
        </w:rPr>
        <w:sectPr w:rsidR="0076273B" w:rsidRPr="00DD0E3E">
          <w:type w:val="continuous"/>
          <w:pgSz w:w="11910" w:h="16840"/>
          <w:pgMar w:top="1580" w:right="1620" w:bottom="280" w:left="1680" w:header="720" w:footer="720" w:gutter="0"/>
          <w:cols w:space="720"/>
        </w:sect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297"/>
        </w:tabs>
        <w:ind w:left="1296" w:hanging="574"/>
        <w:jc w:val="left"/>
        <w:rPr>
          <w:b w:val="0"/>
          <w:bCs w:val="0"/>
          <w:lang w:val="es-PE"/>
        </w:rPr>
      </w:pPr>
      <w:r w:rsidRPr="00DD0E3E">
        <w:rPr>
          <w:lang w:val="es-PE"/>
        </w:rPr>
        <w:lastRenderedPageBreak/>
        <w:t>ESTRATEGIA</w:t>
      </w:r>
      <w:r w:rsidRPr="00DD0E3E">
        <w:rPr>
          <w:spacing w:val="-6"/>
          <w:lang w:val="es-PE"/>
        </w:rPr>
        <w:t xml:space="preserve"> </w:t>
      </w:r>
      <w:r w:rsidRPr="00DD0E3E">
        <w:rPr>
          <w:lang w:val="es-PE"/>
        </w:rPr>
        <w:t>METODOLOGICA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numPr>
          <w:ilvl w:val="1"/>
          <w:numId w:val="5"/>
        </w:numPr>
        <w:tabs>
          <w:tab w:val="left" w:pos="1789"/>
        </w:tabs>
        <w:ind w:hanging="42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z w:val="24"/>
          <w:lang w:val="es-PE"/>
        </w:rPr>
        <w:t>Tipo</w:t>
      </w:r>
      <w:r w:rsidRPr="00DD0E3E">
        <w:rPr>
          <w:rFonts w:ascii="Arial" w:hAnsi="Arial"/>
          <w:b/>
          <w:spacing w:val="2"/>
          <w:sz w:val="24"/>
          <w:lang w:val="es-PE"/>
        </w:rPr>
        <w:t xml:space="preserve"> </w:t>
      </w:r>
      <w:r w:rsidRPr="00DD0E3E">
        <w:rPr>
          <w:rFonts w:ascii="Arial" w:hAnsi="Arial"/>
          <w:b/>
          <w:sz w:val="24"/>
          <w:lang w:val="es-PE"/>
        </w:rPr>
        <w:t>y</w:t>
      </w:r>
      <w:r w:rsidRPr="00DD0E3E">
        <w:rPr>
          <w:rFonts w:ascii="Arial" w:hAnsi="Arial"/>
          <w:b/>
          <w:spacing w:val="-7"/>
          <w:sz w:val="24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24"/>
          <w:lang w:val="es-PE"/>
        </w:rPr>
        <w:t>Nivel</w:t>
      </w:r>
      <w:r w:rsidRPr="00DD0E3E">
        <w:rPr>
          <w:rFonts w:ascii="Arial" w:hAnsi="Arial"/>
          <w:b/>
          <w:sz w:val="24"/>
          <w:lang w:val="es-PE"/>
        </w:rPr>
        <w:t xml:space="preserve"> de </w:t>
      </w:r>
      <w:r w:rsidRPr="00DD0E3E">
        <w:rPr>
          <w:rFonts w:ascii="Arial" w:hAnsi="Arial"/>
          <w:b/>
          <w:spacing w:val="1"/>
          <w:sz w:val="24"/>
          <w:lang w:val="es-PE"/>
        </w:rPr>
        <w:t>la</w:t>
      </w:r>
      <w:r w:rsidRPr="00DD0E3E">
        <w:rPr>
          <w:rFonts w:ascii="Arial" w:hAnsi="Arial"/>
          <w:b/>
          <w:sz w:val="24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24"/>
          <w:lang w:val="es-PE"/>
        </w:rPr>
        <w:t>Investigación</w:t>
      </w:r>
    </w:p>
    <w:p w:rsidR="0076273B" w:rsidRPr="00DD0E3E" w:rsidRDefault="001F2B73">
      <w:pPr>
        <w:pStyle w:val="Textoindependiente"/>
        <w:spacing w:line="360" w:lineRule="auto"/>
        <w:ind w:right="117" w:firstLine="2"/>
        <w:jc w:val="both"/>
        <w:rPr>
          <w:lang w:val="es-PE"/>
        </w:rPr>
      </w:pPr>
      <w:r w:rsidRPr="00DD0E3E">
        <w:rPr>
          <w:lang w:val="es-PE"/>
        </w:rPr>
        <w:t>De</w:t>
      </w:r>
      <w:r w:rsidRPr="00DD0E3E">
        <w:rPr>
          <w:spacing w:val="33"/>
          <w:lang w:val="es-PE"/>
        </w:rPr>
        <w:t xml:space="preserve"> </w:t>
      </w:r>
      <w:r w:rsidRPr="00DD0E3E">
        <w:rPr>
          <w:lang w:val="es-PE"/>
        </w:rPr>
        <w:t>acuerdo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finalidad,</w:t>
      </w:r>
      <w:r w:rsidRPr="00DD0E3E">
        <w:rPr>
          <w:spacing w:val="33"/>
          <w:lang w:val="es-PE"/>
        </w:rPr>
        <w:t xml:space="preserve"> </w:t>
      </w:r>
      <w:r w:rsidR="002C11FE" w:rsidRPr="00DD0E3E">
        <w:rPr>
          <w:spacing w:val="33"/>
          <w:lang w:val="es-PE"/>
        </w:rPr>
        <w:t>el trabajo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tipo</w:t>
      </w:r>
      <w:r w:rsidRPr="00DD0E3E">
        <w:rPr>
          <w:spacing w:val="33"/>
          <w:lang w:val="es-PE"/>
        </w:rPr>
        <w:t xml:space="preserve"> </w:t>
      </w:r>
      <w:r w:rsidRPr="00DD0E3E">
        <w:rPr>
          <w:lang w:val="es-PE"/>
        </w:rPr>
        <w:t>aplicada.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Al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respecto</w:t>
      </w:r>
      <w:r w:rsidRPr="00DD0E3E">
        <w:rPr>
          <w:spacing w:val="48"/>
          <w:lang w:val="es-PE"/>
        </w:rPr>
        <w:t xml:space="preserve"> </w:t>
      </w:r>
      <w:r w:rsidRPr="00DD0E3E">
        <w:rPr>
          <w:spacing w:val="-1"/>
          <w:lang w:val="es-PE"/>
        </w:rPr>
        <w:t>Hernández,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Fernández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47"/>
          <w:lang w:val="es-PE"/>
        </w:rPr>
        <w:t xml:space="preserve"> </w:t>
      </w:r>
      <w:r w:rsidRPr="00DD0E3E">
        <w:rPr>
          <w:lang w:val="es-PE"/>
        </w:rPr>
        <w:t>Baptista</w:t>
      </w:r>
      <w:r w:rsidRPr="00DD0E3E">
        <w:rPr>
          <w:spacing w:val="52"/>
          <w:lang w:val="es-PE"/>
        </w:rPr>
        <w:t xml:space="preserve"> </w:t>
      </w:r>
      <w:r w:rsidRPr="00DD0E3E">
        <w:rPr>
          <w:lang w:val="es-PE"/>
        </w:rPr>
        <w:t>(2010)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sostienen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2"/>
          <w:lang w:val="es-PE"/>
        </w:rPr>
        <w:t>que</w:t>
      </w:r>
      <w:r w:rsidRPr="00DD0E3E">
        <w:rPr>
          <w:spacing w:val="39"/>
          <w:lang w:val="es-PE"/>
        </w:rPr>
        <w:t xml:space="preserve"> </w:t>
      </w:r>
      <w:r w:rsidRPr="00DD0E3E">
        <w:rPr>
          <w:spacing w:val="-1"/>
          <w:lang w:val="es-PE"/>
        </w:rPr>
        <w:t>cuando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finalidad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43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investigación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contribuir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directamente</w:t>
      </w:r>
      <w:r w:rsidRPr="00DD0E3E">
        <w:rPr>
          <w:spacing w:val="49"/>
          <w:lang w:val="es-PE"/>
        </w:rPr>
        <w:t xml:space="preserve"> </w:t>
      </w:r>
      <w:r w:rsidRPr="00DD0E3E">
        <w:rPr>
          <w:lang w:val="es-PE"/>
        </w:rPr>
        <w:t xml:space="preserve">con la </w:t>
      </w:r>
      <w:r w:rsidRPr="00DD0E3E">
        <w:rPr>
          <w:spacing w:val="-1"/>
          <w:lang w:val="es-PE"/>
        </w:rPr>
        <w:t>solución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un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problema</w:t>
      </w:r>
      <w:r w:rsidRPr="00DD0E3E">
        <w:rPr>
          <w:lang w:val="es-PE"/>
        </w:rPr>
        <w:t xml:space="preserve"> es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denominada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aplicada.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5"/>
        </w:numPr>
        <w:tabs>
          <w:tab w:val="left" w:pos="1789"/>
        </w:tabs>
        <w:spacing w:before="141"/>
        <w:ind w:hanging="427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Diseño de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Investigación</w:t>
      </w:r>
    </w:p>
    <w:p w:rsidR="002C11FE" w:rsidRPr="00DD0E3E" w:rsidRDefault="002C11FE">
      <w:pPr>
        <w:pStyle w:val="Textoindependiente"/>
        <w:spacing w:line="360" w:lineRule="auto"/>
        <w:ind w:right="115" w:firstLine="2"/>
        <w:jc w:val="both"/>
        <w:rPr>
          <w:lang w:val="es-PE"/>
        </w:rPr>
      </w:pPr>
    </w:p>
    <w:p w:rsidR="002C11FE" w:rsidRPr="00DD0E3E" w:rsidRDefault="002C11FE">
      <w:pPr>
        <w:pStyle w:val="Textoindependiente"/>
        <w:spacing w:line="360" w:lineRule="auto"/>
        <w:ind w:right="115" w:firstLine="2"/>
        <w:jc w:val="both"/>
        <w:rPr>
          <w:lang w:val="es-PE"/>
        </w:rPr>
      </w:pPr>
      <w:r w:rsidRPr="00DD0E3E">
        <w:rPr>
          <w:lang w:val="es-PE"/>
        </w:rPr>
        <w:t>Tiene el diseño no experimental, transversal de tipo correlacional, por lo que no se intervendrán las variables, donde los datos se obtendrán en un tiempo, y se verifica la unión de las dos variables.</w:t>
      </w:r>
    </w:p>
    <w:p w:rsidR="0058031C" w:rsidRPr="00DD0E3E" w:rsidRDefault="0058031C">
      <w:pPr>
        <w:pStyle w:val="Textoindependiente"/>
        <w:spacing w:line="360" w:lineRule="auto"/>
        <w:ind w:right="115" w:firstLine="2"/>
        <w:jc w:val="both"/>
        <w:rPr>
          <w:spacing w:val="24"/>
          <w:lang w:val="es-PE"/>
        </w:rPr>
      </w:pPr>
    </w:p>
    <w:p w:rsidR="0076273B" w:rsidRPr="00DD0E3E" w:rsidRDefault="001F2B73">
      <w:pPr>
        <w:spacing w:before="4"/>
        <w:ind w:left="1296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El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diseño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correlacional </w:t>
      </w:r>
      <w:r w:rsidRPr="00DD0E3E">
        <w:rPr>
          <w:rFonts w:ascii="Arial" w:hAnsi="Arial"/>
          <w:lang w:val="es-PE"/>
        </w:rPr>
        <w:t xml:space="preserve">se </w:t>
      </w:r>
      <w:r w:rsidRPr="00DD0E3E">
        <w:rPr>
          <w:rFonts w:ascii="Arial" w:hAnsi="Arial"/>
          <w:spacing w:val="-1"/>
          <w:lang w:val="es-PE"/>
        </w:rPr>
        <w:t>resume</w:t>
      </w:r>
      <w:r w:rsidRPr="00DD0E3E">
        <w:rPr>
          <w:rFonts w:ascii="Arial" w:hAnsi="Arial"/>
          <w:lang w:val="es-PE"/>
        </w:rPr>
        <w:t xml:space="preserve"> en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-1"/>
          <w:lang w:val="es-PE"/>
        </w:rPr>
        <w:t xml:space="preserve"> siguiente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esquema.</w:t>
      </w:r>
    </w:p>
    <w:p w:rsidR="0076273B" w:rsidRPr="00DD0E3E" w:rsidRDefault="0076273B">
      <w:pPr>
        <w:spacing w:before="10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spacing w:line="200" w:lineRule="atLeast"/>
        <w:ind w:left="3876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1226820" cy="12623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347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1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1"/>
          <w:szCs w:val="21"/>
          <w:lang w:val="es-PE"/>
        </w:rPr>
        <w:sectPr w:rsidR="0076273B" w:rsidRPr="00DD0E3E">
          <w:footerReference w:type="default" r:id="rId16"/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1F2B73">
      <w:pPr>
        <w:spacing w:before="155"/>
        <w:ind w:left="1154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Dónde:</w:t>
      </w:r>
    </w:p>
    <w:p w:rsidR="0076273B" w:rsidRPr="00DD0E3E" w:rsidRDefault="001F2B73">
      <w:pPr>
        <w:spacing w:before="72"/>
        <w:ind w:left="616"/>
        <w:rPr>
          <w:rFonts w:ascii="Arial" w:eastAsia="Arial" w:hAnsi="Arial" w:cs="Arial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i/>
          <w:spacing w:val="-1"/>
          <w:lang w:val="es-PE"/>
        </w:rPr>
        <w:t>Figura</w:t>
      </w:r>
      <w:r w:rsidRPr="00DD0E3E">
        <w:rPr>
          <w:rFonts w:ascii="Arial" w:hAnsi="Arial"/>
          <w:i/>
          <w:spacing w:val="1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1</w:t>
      </w:r>
      <w:r w:rsidRPr="00DD0E3E">
        <w:rPr>
          <w:rFonts w:ascii="Arial" w:hAnsi="Arial"/>
          <w:b/>
          <w:spacing w:val="-1"/>
          <w:lang w:val="es-PE"/>
        </w:rPr>
        <w:t xml:space="preserve">: </w:t>
      </w:r>
      <w:r w:rsidRPr="00DD0E3E">
        <w:rPr>
          <w:rFonts w:ascii="Arial" w:hAnsi="Arial"/>
          <w:spacing w:val="-1"/>
          <w:lang w:val="es-PE"/>
        </w:rPr>
        <w:t>Esquema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del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diseño</w:t>
      </w:r>
      <w:r w:rsidRPr="00DD0E3E">
        <w:rPr>
          <w:rFonts w:ascii="Arial" w:hAnsi="Arial"/>
          <w:lang w:val="es-PE"/>
        </w:rPr>
        <w:t xml:space="preserve"> de </w:t>
      </w:r>
      <w:r w:rsidRPr="00DD0E3E">
        <w:rPr>
          <w:rFonts w:ascii="Arial" w:hAnsi="Arial"/>
          <w:spacing w:val="-1"/>
          <w:lang w:val="es-PE"/>
        </w:rPr>
        <w:t>investigación.</w:t>
      </w:r>
    </w:p>
    <w:p w:rsidR="0076273B" w:rsidRPr="00DD0E3E" w:rsidRDefault="0076273B">
      <w:pPr>
        <w:rPr>
          <w:rFonts w:ascii="Arial" w:eastAsia="Arial" w:hAnsi="Arial" w:cs="Arial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865" w:space="40"/>
            <w:col w:w="6745"/>
          </w:cols>
        </w:sectPr>
      </w:pPr>
    </w:p>
    <w:p w:rsidR="0076273B" w:rsidRPr="00DD0E3E" w:rsidRDefault="001F2B73">
      <w:pPr>
        <w:spacing w:before="126" w:line="360" w:lineRule="auto"/>
        <w:ind w:left="1154" w:right="3758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lang w:val="es-PE"/>
        </w:rPr>
        <w:t>m:</w:t>
      </w:r>
      <w:r w:rsidRPr="00DD0E3E">
        <w:rPr>
          <w:rFonts w:ascii="Arial" w:hAnsi="Arial"/>
          <w:spacing w:val="6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representa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muestra</w:t>
      </w:r>
      <w:r w:rsidRPr="00DD0E3E">
        <w:rPr>
          <w:rFonts w:ascii="Arial" w:hAnsi="Arial"/>
          <w:lang w:val="es-PE"/>
        </w:rPr>
        <w:t xml:space="preserve"> de </w:t>
      </w:r>
      <w:r w:rsidRPr="00DD0E3E">
        <w:rPr>
          <w:rFonts w:ascii="Arial" w:hAnsi="Arial"/>
          <w:spacing w:val="-1"/>
          <w:lang w:val="es-PE"/>
        </w:rPr>
        <w:t>estudio.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01: Indica</w:t>
      </w:r>
      <w:r w:rsidRPr="00DD0E3E">
        <w:rPr>
          <w:rFonts w:ascii="Arial" w:hAnsi="Arial"/>
          <w:lang w:val="es-PE"/>
        </w:rPr>
        <w:t xml:space="preserve"> la </w:t>
      </w:r>
      <w:r w:rsidRPr="00DD0E3E">
        <w:rPr>
          <w:rFonts w:ascii="Arial" w:hAnsi="Arial"/>
          <w:spacing w:val="-1"/>
          <w:lang w:val="es-PE"/>
        </w:rPr>
        <w:t>evaluación</w:t>
      </w:r>
      <w:r w:rsidRPr="00DD0E3E">
        <w:rPr>
          <w:rFonts w:ascii="Arial" w:hAnsi="Arial"/>
          <w:lang w:val="es-PE"/>
        </w:rPr>
        <w:t xml:space="preserve"> a la </w:t>
      </w:r>
      <w:r w:rsidRPr="00DD0E3E">
        <w:rPr>
          <w:rFonts w:ascii="Arial" w:hAnsi="Arial"/>
          <w:spacing w:val="-1"/>
          <w:lang w:val="es-PE"/>
        </w:rPr>
        <w:t>variable</w:t>
      </w:r>
      <w:r w:rsidRPr="00DD0E3E">
        <w:rPr>
          <w:rFonts w:ascii="Arial" w:hAnsi="Arial"/>
          <w:lang w:val="es-PE"/>
        </w:rPr>
        <w:t xml:space="preserve"> 1</w:t>
      </w:r>
      <w:r w:rsidRPr="00DD0E3E">
        <w:rPr>
          <w:rFonts w:ascii="Arial" w:hAnsi="Arial"/>
          <w:spacing w:val="30"/>
          <w:lang w:val="es-PE"/>
        </w:rPr>
        <w:t xml:space="preserve"> </w:t>
      </w:r>
      <w:r w:rsidRPr="00DD0E3E">
        <w:rPr>
          <w:rFonts w:ascii="Arial" w:hAnsi="Arial"/>
          <w:lang w:val="es-PE"/>
        </w:rPr>
        <w:t>O2:</w:t>
      </w:r>
      <w:r w:rsidRPr="00DD0E3E">
        <w:rPr>
          <w:rFonts w:ascii="Arial" w:hAnsi="Arial"/>
          <w:spacing w:val="-1"/>
          <w:lang w:val="es-PE"/>
        </w:rPr>
        <w:t xml:space="preserve"> Indica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medición</w:t>
      </w:r>
      <w:r w:rsidRPr="00DD0E3E">
        <w:rPr>
          <w:rFonts w:ascii="Arial" w:hAnsi="Arial"/>
          <w:lang w:val="es-PE"/>
        </w:rPr>
        <w:t xml:space="preserve"> 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variable</w:t>
      </w:r>
      <w:r w:rsidRPr="00DD0E3E">
        <w:rPr>
          <w:rFonts w:ascii="Arial" w:hAnsi="Arial"/>
          <w:lang w:val="es-PE"/>
        </w:rPr>
        <w:t xml:space="preserve"> 2</w:t>
      </w:r>
    </w:p>
    <w:p w:rsidR="0076273B" w:rsidRPr="00DD0E3E" w:rsidRDefault="0076273B">
      <w:pPr>
        <w:spacing w:line="360" w:lineRule="auto"/>
        <w:jc w:val="both"/>
        <w:rPr>
          <w:rFonts w:ascii="Arial" w:eastAsia="Arial" w:hAnsi="Arial" w:cs="Arial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8"/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5"/>
        </w:numPr>
        <w:tabs>
          <w:tab w:val="left" w:pos="1789"/>
        </w:tabs>
        <w:spacing w:before="69"/>
        <w:ind w:hanging="427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Población</w:t>
      </w:r>
      <w:r w:rsidRPr="00DD0E3E">
        <w:rPr>
          <w:lang w:val="es-PE"/>
        </w:rPr>
        <w:t xml:space="preserve"> Muestra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ind w:left="1296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rFonts w:ascii="Arial" w:hAnsi="Arial"/>
          <w:b/>
          <w:sz w:val="24"/>
          <w:lang w:val="es-PE"/>
        </w:rPr>
        <w:t xml:space="preserve">Población </w:t>
      </w:r>
      <w:r w:rsidRPr="00DD0E3E">
        <w:rPr>
          <w:rFonts w:ascii="Arial" w:hAnsi="Arial"/>
          <w:b/>
          <w:spacing w:val="-2"/>
          <w:sz w:val="24"/>
          <w:lang w:val="es-PE"/>
        </w:rPr>
        <w:t>de</w:t>
      </w:r>
      <w:r w:rsidRPr="00DD0E3E">
        <w:rPr>
          <w:rFonts w:ascii="Arial" w:hAnsi="Arial"/>
          <w:b/>
          <w:sz w:val="24"/>
          <w:lang w:val="es-PE"/>
        </w:rPr>
        <w:t xml:space="preserve"> </w:t>
      </w:r>
      <w:r w:rsidRPr="00DD0E3E">
        <w:rPr>
          <w:rFonts w:ascii="Arial" w:hAnsi="Arial"/>
          <w:b/>
          <w:spacing w:val="-1"/>
          <w:sz w:val="24"/>
          <w:lang w:val="es-PE"/>
        </w:rPr>
        <w:t>estudio</w:t>
      </w:r>
    </w:p>
    <w:p w:rsidR="002C11FE" w:rsidRPr="00DD0E3E" w:rsidRDefault="002C11FE">
      <w:pPr>
        <w:pStyle w:val="Textoindependiente"/>
        <w:spacing w:before="139" w:line="359" w:lineRule="auto"/>
        <w:ind w:right="117"/>
        <w:jc w:val="both"/>
        <w:rPr>
          <w:lang w:val="es-PE"/>
        </w:rPr>
      </w:pPr>
    </w:p>
    <w:p w:rsidR="0076273B" w:rsidRPr="00DD0E3E" w:rsidRDefault="00E54665">
      <w:pPr>
        <w:pStyle w:val="Textoindependiente"/>
        <w:spacing w:before="139" w:line="359" w:lineRule="auto"/>
        <w:ind w:right="117"/>
        <w:jc w:val="both"/>
        <w:rPr>
          <w:lang w:val="es-PE"/>
        </w:rPr>
      </w:pPr>
      <w:r w:rsidRPr="00DD0E3E">
        <w:rPr>
          <w:lang w:val="es-PE"/>
        </w:rPr>
        <w:t xml:space="preserve">Lo constituye </w:t>
      </w:r>
      <w:r w:rsidR="001F2B73" w:rsidRPr="00DD0E3E">
        <w:rPr>
          <w:lang w:val="es-PE"/>
        </w:rPr>
        <w:t>los</w:t>
      </w:r>
      <w:r w:rsidR="001F2B73" w:rsidRPr="00DD0E3E">
        <w:rPr>
          <w:spacing w:val="13"/>
          <w:lang w:val="es-PE"/>
        </w:rPr>
        <w:t xml:space="preserve"> </w:t>
      </w:r>
      <w:r w:rsidR="001F2B73" w:rsidRPr="00DD0E3E">
        <w:rPr>
          <w:lang w:val="es-PE"/>
        </w:rPr>
        <w:t>40</w:t>
      </w:r>
      <w:r w:rsidR="001F2B73" w:rsidRPr="00DD0E3E">
        <w:rPr>
          <w:spacing w:val="13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trabajadores</w:t>
      </w:r>
      <w:r w:rsidR="001F2B73" w:rsidRPr="00DD0E3E">
        <w:rPr>
          <w:spacing w:val="43"/>
          <w:lang w:val="es-PE"/>
        </w:rPr>
        <w:t xml:space="preserve"> </w:t>
      </w:r>
      <w:r w:rsidR="001F2B73" w:rsidRPr="00DD0E3E">
        <w:rPr>
          <w:spacing w:val="-1"/>
          <w:lang w:val="es-PE"/>
        </w:rPr>
        <w:t>administrativos</w:t>
      </w:r>
      <w:r w:rsidR="001F2B73" w:rsidRPr="00DD0E3E">
        <w:rPr>
          <w:spacing w:val="19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prestan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servicio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a</w:t>
      </w:r>
      <w:r w:rsidR="001F2B73" w:rsidRPr="00DD0E3E">
        <w:rPr>
          <w:spacing w:val="21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Universidad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Autónoma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lang w:val="es-PE"/>
        </w:rPr>
        <w:t>Ica.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3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Muestra de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estudio</w:t>
      </w:r>
    </w:p>
    <w:p w:rsidR="00E54665" w:rsidRPr="00DD0E3E" w:rsidRDefault="00E54665">
      <w:pPr>
        <w:pStyle w:val="Textoindependiente"/>
        <w:spacing w:before="139" w:line="360" w:lineRule="auto"/>
        <w:ind w:right="117"/>
        <w:jc w:val="both"/>
        <w:rPr>
          <w:lang w:val="es-PE"/>
        </w:rPr>
      </w:pPr>
    </w:p>
    <w:p w:rsidR="0076273B" w:rsidRPr="00DD0E3E" w:rsidRDefault="00A52866">
      <w:pPr>
        <w:pStyle w:val="Textoindependiente"/>
        <w:spacing w:before="139" w:line="360" w:lineRule="auto"/>
        <w:ind w:right="117"/>
        <w:jc w:val="both"/>
        <w:rPr>
          <w:lang w:val="es-PE"/>
        </w:rPr>
      </w:pPr>
      <w:r w:rsidRPr="00DD0E3E">
        <w:rPr>
          <w:lang w:val="es-PE"/>
        </w:rPr>
        <w:t xml:space="preserve">La muestra se consideró igual a la población, debido a que esta no es muy extensa, y son datos que se puede manejar sin dificultad, </w:t>
      </w:r>
      <w:r w:rsidR="001F2B73" w:rsidRPr="00DD0E3E">
        <w:rPr>
          <w:lang w:val="es-PE"/>
        </w:rPr>
        <w:t>lo</w:t>
      </w:r>
      <w:r w:rsidR="001F2B73" w:rsidRPr="00DD0E3E">
        <w:rPr>
          <w:spacing w:val="40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42"/>
          <w:lang w:val="es-PE"/>
        </w:rPr>
        <w:t xml:space="preserve"> </w:t>
      </w:r>
      <w:r w:rsidR="001F2B73" w:rsidRPr="00DD0E3E">
        <w:rPr>
          <w:spacing w:val="-1"/>
          <w:lang w:val="es-PE"/>
        </w:rPr>
        <w:t>favorece</w:t>
      </w:r>
      <w:r w:rsidR="001F2B73" w:rsidRPr="00DD0E3E">
        <w:rPr>
          <w:spacing w:val="44"/>
          <w:lang w:val="es-PE"/>
        </w:rPr>
        <w:t xml:space="preserve"> </w:t>
      </w:r>
      <w:r w:rsidR="001F2B73" w:rsidRPr="00DD0E3E">
        <w:rPr>
          <w:spacing w:val="-1"/>
          <w:lang w:val="es-PE"/>
        </w:rPr>
        <w:t>los</w:t>
      </w:r>
      <w:r w:rsidR="001F2B73" w:rsidRPr="00DD0E3E">
        <w:rPr>
          <w:spacing w:val="43"/>
          <w:lang w:val="es-PE"/>
        </w:rPr>
        <w:t xml:space="preserve"> </w:t>
      </w:r>
      <w:r w:rsidR="001F2B73" w:rsidRPr="00DD0E3E">
        <w:rPr>
          <w:spacing w:val="-1"/>
          <w:lang w:val="es-PE"/>
        </w:rPr>
        <w:t>resultados</w:t>
      </w:r>
      <w:r w:rsidR="001F2B73" w:rsidRPr="00DD0E3E">
        <w:rPr>
          <w:spacing w:val="40"/>
          <w:lang w:val="es-PE"/>
        </w:rPr>
        <w:t xml:space="preserve"> </w:t>
      </w:r>
      <w:r w:rsidR="001F2B73" w:rsidRPr="00DD0E3E">
        <w:rPr>
          <w:spacing w:val="2"/>
          <w:lang w:val="es-PE"/>
        </w:rPr>
        <w:t>que</w:t>
      </w:r>
      <w:r w:rsidR="001F2B73" w:rsidRPr="00DD0E3E">
        <w:rPr>
          <w:spacing w:val="44"/>
          <w:lang w:val="es-PE"/>
        </w:rPr>
        <w:t xml:space="preserve"> </w:t>
      </w:r>
      <w:r w:rsidR="001F2B73" w:rsidRPr="00DD0E3E">
        <w:rPr>
          <w:spacing w:val="-1"/>
          <w:lang w:val="es-PE"/>
        </w:rPr>
        <w:t>describirán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spacing w:val="-1"/>
          <w:lang w:val="es-PE"/>
        </w:rPr>
        <w:t>directamente</w:t>
      </w:r>
      <w:r w:rsidR="001F2B73" w:rsidRPr="00DD0E3E">
        <w:rPr>
          <w:lang w:val="es-PE"/>
        </w:rPr>
        <w:t xml:space="preserve"> al</w:t>
      </w:r>
      <w:r w:rsidR="001F2B73" w:rsidRPr="00DD0E3E">
        <w:rPr>
          <w:spacing w:val="-3"/>
          <w:lang w:val="es-PE"/>
        </w:rPr>
        <w:t xml:space="preserve"> </w:t>
      </w:r>
      <w:r w:rsidR="001F2B73" w:rsidRPr="00DD0E3E">
        <w:rPr>
          <w:spacing w:val="-1"/>
          <w:lang w:val="es-PE"/>
        </w:rPr>
        <w:t>total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lang w:val="es-PE"/>
        </w:rPr>
        <w:t xml:space="preserve"> las </w:t>
      </w:r>
      <w:r w:rsidR="001F2B73" w:rsidRPr="00DD0E3E">
        <w:rPr>
          <w:spacing w:val="-1"/>
          <w:lang w:val="es-PE"/>
        </w:rPr>
        <w:t>unidades</w:t>
      </w:r>
      <w:r w:rsidR="001F2B73" w:rsidRPr="00DD0E3E">
        <w:rPr>
          <w:spacing w:val="-2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-2"/>
          <w:lang w:val="es-PE"/>
        </w:rPr>
        <w:t xml:space="preserve"> </w:t>
      </w:r>
      <w:r w:rsidR="001F2B73" w:rsidRPr="00DD0E3E">
        <w:rPr>
          <w:spacing w:val="-1"/>
          <w:lang w:val="es-PE"/>
        </w:rPr>
        <w:t>estudio.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spacing w:before="3"/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5"/>
        </w:numPr>
        <w:tabs>
          <w:tab w:val="left" w:pos="1789"/>
        </w:tabs>
        <w:spacing w:before="0"/>
        <w:ind w:hanging="427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Técnicas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e </w:t>
      </w:r>
      <w:r w:rsidRPr="00DD0E3E">
        <w:rPr>
          <w:spacing w:val="-1"/>
          <w:lang w:val="es-PE"/>
        </w:rPr>
        <w:t>Instrumentos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Recolección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 Información</w:t>
      </w:r>
    </w:p>
    <w:p w:rsidR="0076273B" w:rsidRPr="00DD0E3E" w:rsidRDefault="0076273B">
      <w:pPr>
        <w:spacing w:before="5"/>
        <w:rPr>
          <w:rFonts w:ascii="Arial" w:eastAsia="Arial" w:hAnsi="Arial" w:cs="Arial"/>
          <w:b/>
          <w:bCs/>
          <w:sz w:val="29"/>
          <w:szCs w:val="29"/>
          <w:lang w:val="es-PE"/>
        </w:rPr>
      </w:pPr>
    </w:p>
    <w:p w:rsidR="0076273B" w:rsidRPr="00DD0E3E" w:rsidRDefault="00C2443C">
      <w:pPr>
        <w:pStyle w:val="Textoindependiente"/>
        <w:spacing w:before="0" w:line="360" w:lineRule="auto"/>
        <w:ind w:right="116"/>
        <w:jc w:val="both"/>
        <w:rPr>
          <w:lang w:val="es-PE"/>
        </w:rPr>
      </w:pPr>
      <w:r w:rsidRPr="00DD0E3E">
        <w:rPr>
          <w:lang w:val="es-PE"/>
        </w:rPr>
        <w:t>Para la recopilación de información se utiliza l</w:t>
      </w:r>
      <w:r w:rsidR="001F2B73" w:rsidRPr="00DD0E3E">
        <w:rPr>
          <w:lang w:val="es-PE"/>
        </w:rPr>
        <w:t>a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spacing w:val="-1"/>
          <w:lang w:val="es-PE"/>
        </w:rPr>
        <w:t>técnica</w:t>
      </w:r>
      <w:r w:rsidR="001F2B73" w:rsidRPr="00DD0E3E">
        <w:rPr>
          <w:spacing w:val="3"/>
          <w:lang w:val="es-PE"/>
        </w:rPr>
        <w:t xml:space="preserve"> </w:t>
      </w:r>
      <w:r w:rsidRPr="00DD0E3E">
        <w:rPr>
          <w:spacing w:val="3"/>
          <w:lang w:val="es-PE"/>
        </w:rPr>
        <w:t>d</w:t>
      </w:r>
      <w:r w:rsidR="001F2B73" w:rsidRPr="00DD0E3E">
        <w:rPr>
          <w:lang w:val="es-PE"/>
        </w:rPr>
        <w:t>e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spacing w:val="-2"/>
          <w:lang w:val="es-PE"/>
        </w:rPr>
        <w:t>la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spacing w:val="-1"/>
          <w:lang w:val="es-PE"/>
        </w:rPr>
        <w:t>evaluación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lang w:val="es-PE"/>
        </w:rPr>
        <w:t>para</w:t>
      </w:r>
      <w:r w:rsidR="001F2B73" w:rsidRPr="00DD0E3E">
        <w:rPr>
          <w:spacing w:val="48"/>
          <w:lang w:val="es-PE"/>
        </w:rPr>
        <w:t xml:space="preserve"> </w:t>
      </w:r>
      <w:r w:rsidR="001F2B73" w:rsidRPr="00DD0E3E">
        <w:rPr>
          <w:spacing w:val="-1"/>
          <w:lang w:val="es-PE"/>
        </w:rPr>
        <w:t>ambas</w:t>
      </w:r>
      <w:r w:rsidR="001F2B73" w:rsidRPr="00DD0E3E">
        <w:rPr>
          <w:spacing w:val="50"/>
          <w:lang w:val="es-PE"/>
        </w:rPr>
        <w:t xml:space="preserve"> </w:t>
      </w:r>
      <w:r w:rsidR="001F2B73" w:rsidRPr="00DD0E3E">
        <w:rPr>
          <w:spacing w:val="-1"/>
          <w:lang w:val="es-PE"/>
        </w:rPr>
        <w:t>variables,</w:t>
      </w:r>
      <w:r w:rsidR="001F2B73" w:rsidRPr="00DD0E3E">
        <w:rPr>
          <w:spacing w:val="50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spacing w:val="-1"/>
          <w:lang w:val="es-PE"/>
        </w:rPr>
        <w:t>según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spacing w:val="-1"/>
          <w:lang w:val="es-PE"/>
        </w:rPr>
        <w:t>Tamayo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47"/>
          <w:lang w:val="es-PE"/>
        </w:rPr>
        <w:t xml:space="preserve"> </w:t>
      </w:r>
      <w:r w:rsidR="001F2B73" w:rsidRPr="00DD0E3E">
        <w:rPr>
          <w:spacing w:val="-1"/>
          <w:lang w:val="es-PE"/>
        </w:rPr>
        <w:t>Tamayo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(2008)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spacing w:val="-1"/>
          <w:lang w:val="es-PE"/>
        </w:rPr>
        <w:t>define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spacing w:val="-1"/>
          <w:lang w:val="es-PE"/>
        </w:rPr>
        <w:t>técnica</w:t>
      </w:r>
      <w:r w:rsidR="001F2B73" w:rsidRPr="00DD0E3E">
        <w:rPr>
          <w:spacing w:val="13"/>
          <w:lang w:val="es-PE"/>
        </w:rPr>
        <w:t xml:space="preserve"> </w:t>
      </w:r>
      <w:r w:rsidR="001F2B73" w:rsidRPr="00DD0E3E">
        <w:rPr>
          <w:spacing w:val="-1"/>
          <w:lang w:val="es-PE"/>
        </w:rPr>
        <w:t>como</w:t>
      </w:r>
      <w:r w:rsidR="001F2B73" w:rsidRPr="00DD0E3E">
        <w:rPr>
          <w:spacing w:val="14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lang w:val="es-PE"/>
        </w:rPr>
        <w:t>forma</w:t>
      </w:r>
      <w:r w:rsidR="001F2B73" w:rsidRPr="00DD0E3E">
        <w:rPr>
          <w:spacing w:val="10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spacing w:val="-1"/>
          <w:lang w:val="es-PE"/>
        </w:rPr>
        <w:t>recolectar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spacing w:val="-1"/>
          <w:lang w:val="es-PE"/>
        </w:rPr>
        <w:t>información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lang w:val="es-PE"/>
        </w:rPr>
        <w:t>para</w:t>
      </w:r>
      <w:r w:rsidR="001F2B73" w:rsidRPr="00DD0E3E">
        <w:rPr>
          <w:spacing w:val="58"/>
          <w:lang w:val="es-PE"/>
        </w:rPr>
        <w:t xml:space="preserve"> </w:t>
      </w:r>
      <w:r w:rsidR="001F2B73" w:rsidRPr="00DD0E3E">
        <w:rPr>
          <w:lang w:val="es-PE"/>
        </w:rPr>
        <w:t>dar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spacing w:val="-1"/>
          <w:lang w:val="es-PE"/>
        </w:rPr>
        <w:t>respuestas</w:t>
      </w:r>
      <w:r w:rsidR="001F2B73" w:rsidRPr="00DD0E3E">
        <w:rPr>
          <w:spacing w:val="55"/>
          <w:lang w:val="es-PE"/>
        </w:rPr>
        <w:t xml:space="preserve"> </w:t>
      </w:r>
      <w:r w:rsidR="001F2B73" w:rsidRPr="00DD0E3E">
        <w:rPr>
          <w:lang w:val="es-PE"/>
        </w:rPr>
        <w:t>a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spacing w:val="-1"/>
          <w:lang w:val="es-PE"/>
        </w:rPr>
        <w:t>problemas</w:t>
      </w:r>
      <w:r w:rsidR="001F2B73" w:rsidRPr="00DD0E3E">
        <w:rPr>
          <w:spacing w:val="58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58"/>
          <w:lang w:val="es-PE"/>
        </w:rPr>
        <w:t xml:space="preserve"> </w:t>
      </w:r>
      <w:r w:rsidR="001F2B73" w:rsidRPr="00DD0E3E">
        <w:rPr>
          <w:spacing w:val="-1"/>
          <w:lang w:val="es-PE"/>
        </w:rPr>
        <w:t>términos</w:t>
      </w:r>
      <w:r w:rsidR="001F2B73" w:rsidRPr="00DD0E3E">
        <w:rPr>
          <w:spacing w:val="58"/>
          <w:lang w:val="es-PE"/>
        </w:rPr>
        <w:t xml:space="preserve"> </w:t>
      </w:r>
      <w:r w:rsidR="001F2B73" w:rsidRPr="00DD0E3E">
        <w:rPr>
          <w:spacing w:val="-1"/>
          <w:lang w:val="es-PE"/>
        </w:rPr>
        <w:t>descriptivos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58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55"/>
          <w:lang w:val="es-PE"/>
        </w:rPr>
        <w:t xml:space="preserve"> </w:t>
      </w:r>
      <w:r w:rsidR="001F2B73" w:rsidRPr="00DD0E3E">
        <w:rPr>
          <w:lang w:val="es-PE"/>
        </w:rPr>
        <w:t>relación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variables.</w:t>
      </w:r>
    </w:p>
    <w:p w:rsidR="00482307" w:rsidRPr="00DD0E3E" w:rsidRDefault="001F2B73">
      <w:pPr>
        <w:pStyle w:val="Textoindependiente"/>
        <w:spacing w:before="204" w:line="359" w:lineRule="auto"/>
        <w:ind w:right="114"/>
        <w:jc w:val="both"/>
        <w:rPr>
          <w:spacing w:val="24"/>
          <w:lang w:val="es-PE"/>
        </w:rPr>
      </w:pPr>
      <w:r w:rsidRPr="00DD0E3E">
        <w:rPr>
          <w:lang w:val="es-PE"/>
        </w:rPr>
        <w:t>El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instrumento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empleado</w:t>
      </w:r>
      <w:r w:rsidRPr="00DD0E3E">
        <w:rPr>
          <w:spacing w:val="21"/>
          <w:lang w:val="es-PE"/>
        </w:rPr>
        <w:t xml:space="preserve"> </w:t>
      </w:r>
      <w:r w:rsidRPr="00DD0E3E">
        <w:rPr>
          <w:lang w:val="es-PE"/>
        </w:rPr>
        <w:t>para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evaluación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fue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61"/>
          <w:lang w:val="es-PE"/>
        </w:rPr>
        <w:t xml:space="preserve"> </w:t>
      </w:r>
      <w:r w:rsidRPr="00DD0E3E">
        <w:rPr>
          <w:lang w:val="es-PE"/>
        </w:rPr>
        <w:t>test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1"/>
          <w:lang w:val="es-PE"/>
        </w:rPr>
        <w:t xml:space="preserve"> </w:t>
      </w:r>
      <w:proofErr w:type="spellStart"/>
      <w:r w:rsidRPr="00DD0E3E">
        <w:rPr>
          <w:lang w:val="es-PE"/>
        </w:rPr>
        <w:t>Wagnilg</w:t>
      </w:r>
      <w:proofErr w:type="spellEnd"/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4"/>
          <w:lang w:val="es-PE"/>
        </w:rPr>
        <w:t xml:space="preserve"> </w:t>
      </w:r>
      <w:r w:rsidRPr="00DD0E3E">
        <w:rPr>
          <w:spacing w:val="-1"/>
          <w:lang w:val="es-PE"/>
        </w:rPr>
        <w:t>Young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>para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2"/>
          <w:lang w:val="es-PE"/>
        </w:rPr>
        <w:t>se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utilizó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un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cuestionario.</w:t>
      </w:r>
      <w:r w:rsidRPr="00DD0E3E">
        <w:rPr>
          <w:spacing w:val="24"/>
          <w:lang w:val="es-PE"/>
        </w:rPr>
        <w:t xml:space="preserve"> </w:t>
      </w:r>
    </w:p>
    <w:p w:rsidR="00482307" w:rsidRPr="00DD0E3E" w:rsidRDefault="00482307" w:rsidP="00482307">
      <w:pPr>
        <w:pStyle w:val="Textoindependiente"/>
        <w:spacing w:before="204" w:line="359" w:lineRule="auto"/>
        <w:ind w:right="114"/>
        <w:jc w:val="both"/>
        <w:rPr>
          <w:lang w:val="es-PE"/>
        </w:rPr>
        <w:sectPr w:rsidR="00482307" w:rsidRPr="00DD0E3E">
          <w:footerReference w:type="default" r:id="rId17"/>
          <w:pgSz w:w="11910" w:h="16840"/>
          <w:pgMar w:top="1580" w:right="1580" w:bottom="1680" w:left="1680" w:header="0" w:footer="1483" w:gutter="0"/>
          <w:pgNumType w:start="21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8"/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1F2B73">
      <w:pPr>
        <w:pStyle w:val="Ttulo2"/>
        <w:numPr>
          <w:ilvl w:val="1"/>
          <w:numId w:val="5"/>
        </w:numPr>
        <w:tabs>
          <w:tab w:val="left" w:pos="1789"/>
        </w:tabs>
        <w:spacing w:before="69"/>
        <w:ind w:hanging="427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Técnicas</w:t>
      </w:r>
      <w:r w:rsidRPr="00DD0E3E">
        <w:rPr>
          <w:lang w:val="es-PE"/>
        </w:rPr>
        <w:t xml:space="preserve"> </w:t>
      </w:r>
      <w:r w:rsidRPr="00DD0E3E">
        <w:rPr>
          <w:spacing w:val="-2"/>
          <w:lang w:val="es-PE"/>
        </w:rPr>
        <w:t>de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Análisis</w:t>
      </w:r>
      <w:r w:rsidRPr="00DD0E3E">
        <w:rPr>
          <w:spacing w:val="1"/>
          <w:lang w:val="es-PE"/>
        </w:rPr>
        <w:t xml:space="preserve"> </w:t>
      </w:r>
      <w:r w:rsidRPr="00DD0E3E">
        <w:rPr>
          <w:lang w:val="es-PE"/>
        </w:rPr>
        <w:t>e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Interpretación</w:t>
      </w:r>
      <w:r w:rsidRPr="00DD0E3E">
        <w:rPr>
          <w:lang w:val="es-PE"/>
        </w:rPr>
        <w:t xml:space="preserve"> de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Datos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073A66">
      <w:pPr>
        <w:pStyle w:val="Textoindependiente"/>
        <w:spacing w:before="0" w:line="360" w:lineRule="auto"/>
        <w:ind w:left="1361" w:right="101"/>
        <w:jc w:val="both"/>
        <w:rPr>
          <w:spacing w:val="-1"/>
          <w:lang w:val="es-PE"/>
        </w:rPr>
      </w:pPr>
      <w:r w:rsidRPr="00DD0E3E">
        <w:rPr>
          <w:lang w:val="es-PE"/>
        </w:rPr>
        <w:t>El análisis de los da</w:t>
      </w:r>
      <w:r w:rsidR="001F2B73" w:rsidRPr="00DD0E3E">
        <w:rPr>
          <w:spacing w:val="-1"/>
          <w:lang w:val="es-PE"/>
        </w:rPr>
        <w:t>tos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lang w:val="es-PE"/>
        </w:rPr>
        <w:t>fue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spacing w:val="-1"/>
          <w:lang w:val="es-PE"/>
        </w:rPr>
        <w:t>estadísticamente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como</w:t>
      </w:r>
      <w:r w:rsidR="001F2B73" w:rsidRPr="00DD0E3E">
        <w:rPr>
          <w:spacing w:val="49"/>
          <w:lang w:val="es-PE"/>
        </w:rPr>
        <w:t xml:space="preserve"> </w:t>
      </w:r>
      <w:r w:rsidR="001F2B73" w:rsidRPr="00DD0E3E">
        <w:rPr>
          <w:spacing w:val="-1"/>
          <w:lang w:val="es-PE"/>
        </w:rPr>
        <w:t>corresponde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spacing w:val="-1"/>
          <w:lang w:val="es-PE"/>
        </w:rPr>
        <w:t>en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7"/>
          <w:lang w:val="es-PE"/>
        </w:rPr>
        <w:t xml:space="preserve"> </w:t>
      </w:r>
      <w:r w:rsidR="001F2B73" w:rsidRPr="00DD0E3E">
        <w:rPr>
          <w:spacing w:val="-1"/>
          <w:lang w:val="es-PE"/>
        </w:rPr>
        <w:t>enfoque</w:t>
      </w:r>
      <w:r w:rsidR="001F2B73" w:rsidRPr="00DD0E3E">
        <w:rPr>
          <w:spacing w:val="8"/>
          <w:lang w:val="es-PE"/>
        </w:rPr>
        <w:t xml:space="preserve"> </w:t>
      </w:r>
      <w:r w:rsidRPr="00DD0E3E">
        <w:rPr>
          <w:spacing w:val="8"/>
          <w:lang w:val="es-PE"/>
        </w:rPr>
        <w:t>en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9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lang w:val="es-PE"/>
        </w:rPr>
        <w:t>se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lang w:val="es-PE"/>
        </w:rPr>
        <w:t>ha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lang w:val="es-PE"/>
        </w:rPr>
        <w:t>desarrollado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spacing w:val="-2"/>
          <w:lang w:val="es-PE"/>
        </w:rPr>
        <w:t>la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spacing w:val="-1"/>
          <w:lang w:val="es-PE"/>
        </w:rPr>
        <w:t>investigación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interpretación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se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realizó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teniendo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en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cuenta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51"/>
          <w:lang w:val="es-PE"/>
        </w:rPr>
        <w:t xml:space="preserve"> </w:t>
      </w:r>
      <w:r w:rsidR="001F2B73" w:rsidRPr="00DD0E3E">
        <w:rPr>
          <w:spacing w:val="-1"/>
          <w:lang w:val="es-PE"/>
        </w:rPr>
        <w:t>objetivos</w:t>
      </w:r>
      <w:r w:rsidR="001F2B73" w:rsidRPr="00DD0E3E">
        <w:rPr>
          <w:lang w:val="es-PE"/>
        </w:rPr>
        <w:t xml:space="preserve"> de </w:t>
      </w:r>
      <w:r w:rsidR="001F2B73" w:rsidRPr="00DD0E3E">
        <w:rPr>
          <w:spacing w:val="-2"/>
          <w:lang w:val="es-PE"/>
        </w:rPr>
        <w:t>la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investigación.</w:t>
      </w:r>
    </w:p>
    <w:p w:rsidR="00482307" w:rsidRPr="00DD0E3E" w:rsidRDefault="00482307">
      <w:pPr>
        <w:pStyle w:val="Textoindependiente"/>
        <w:spacing w:before="0" w:line="360" w:lineRule="auto"/>
        <w:ind w:left="1361" w:right="101"/>
        <w:jc w:val="both"/>
        <w:rPr>
          <w:lang w:val="es-PE"/>
        </w:r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297"/>
          <w:tab w:val="left" w:pos="3591"/>
          <w:tab w:val="left" w:pos="6051"/>
          <w:tab w:val="left" w:pos="6533"/>
          <w:tab w:val="left" w:pos="8191"/>
        </w:tabs>
        <w:spacing w:line="359" w:lineRule="auto"/>
        <w:ind w:right="119" w:hanging="653"/>
        <w:jc w:val="left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PRESENTACIÓN,</w:t>
      </w:r>
      <w:r w:rsidRPr="00DD0E3E">
        <w:rPr>
          <w:spacing w:val="-1"/>
          <w:lang w:val="es-PE"/>
        </w:rPr>
        <w:tab/>
        <w:t>INTERPRETACIÓN</w:t>
      </w:r>
      <w:r w:rsidRPr="00DD0E3E">
        <w:rPr>
          <w:spacing w:val="-1"/>
          <w:lang w:val="es-PE"/>
        </w:rPr>
        <w:tab/>
      </w:r>
      <w:r w:rsidRPr="00DD0E3E">
        <w:rPr>
          <w:w w:val="95"/>
          <w:lang w:val="es-PE"/>
        </w:rPr>
        <w:t>Y</w:t>
      </w:r>
      <w:r w:rsidRPr="00DD0E3E">
        <w:rPr>
          <w:w w:val="95"/>
          <w:lang w:val="es-PE"/>
        </w:rPr>
        <w:tab/>
        <w:t>DISCUSIÓN</w:t>
      </w:r>
      <w:r w:rsidRPr="00DD0E3E">
        <w:rPr>
          <w:w w:val="95"/>
          <w:lang w:val="es-PE"/>
        </w:rPr>
        <w:tab/>
      </w:r>
      <w:r w:rsidRPr="00DD0E3E">
        <w:rPr>
          <w:lang w:val="es-PE"/>
        </w:rPr>
        <w:t>DE</w:t>
      </w:r>
      <w:r w:rsidRPr="00DD0E3E">
        <w:rPr>
          <w:spacing w:val="42"/>
          <w:lang w:val="es-PE"/>
        </w:rPr>
        <w:t xml:space="preserve"> </w:t>
      </w:r>
      <w:r w:rsidRPr="00DD0E3E">
        <w:rPr>
          <w:spacing w:val="-1"/>
          <w:lang w:val="es-PE"/>
        </w:rPr>
        <w:t>RESULTADOS</w:t>
      </w:r>
    </w:p>
    <w:p w:rsidR="0076273B" w:rsidRPr="00DD0E3E" w:rsidRDefault="0076273B">
      <w:pPr>
        <w:spacing w:before="11"/>
        <w:rPr>
          <w:rFonts w:ascii="Arial" w:eastAsia="Arial" w:hAnsi="Arial" w:cs="Arial"/>
          <w:b/>
          <w:bCs/>
          <w:sz w:val="11"/>
          <w:szCs w:val="11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1"/>
          <w:szCs w:val="11"/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b/>
          <w:bCs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lang w:val="es-PE"/>
        </w:rPr>
      </w:pPr>
    </w:p>
    <w:p w:rsidR="0076273B" w:rsidRPr="00DD0E3E" w:rsidRDefault="0076273B">
      <w:pPr>
        <w:spacing w:before="5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3</w:t>
      </w:r>
    </w:p>
    <w:p w:rsidR="0076273B" w:rsidRPr="00DD0E3E" w:rsidRDefault="001F2B73">
      <w:pPr>
        <w:spacing w:before="72"/>
        <w:ind w:left="589" w:right="1722"/>
        <w:jc w:val="center"/>
        <w:rPr>
          <w:rFonts w:ascii="Arial" w:eastAsia="Arial" w:hAnsi="Arial" w:cs="Arial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b/>
          <w:spacing w:val="-1"/>
          <w:lang w:val="es-PE"/>
        </w:rPr>
        <w:t>PRESENTACIÓN</w:t>
      </w:r>
    </w:p>
    <w:p w:rsidR="0076273B" w:rsidRPr="00DD0E3E" w:rsidRDefault="001F2B73">
      <w:pPr>
        <w:spacing w:before="128"/>
        <w:ind w:left="589" w:right="1723"/>
        <w:jc w:val="center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Descripción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del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comportamiento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variables</w:t>
      </w:r>
    </w:p>
    <w:p w:rsidR="0076273B" w:rsidRPr="00DD0E3E" w:rsidRDefault="0076273B">
      <w:pPr>
        <w:jc w:val="center"/>
        <w:rPr>
          <w:rFonts w:ascii="Arial" w:eastAsia="Arial" w:hAnsi="Arial" w:cs="Arial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325" w:space="276"/>
            <w:col w:w="7049"/>
          </w:cols>
        </w:sectPr>
      </w:pPr>
    </w:p>
    <w:p w:rsidR="0076273B" w:rsidRPr="00DD0E3E" w:rsidRDefault="001F2B73">
      <w:pPr>
        <w:spacing w:before="126" w:line="277" w:lineRule="auto"/>
        <w:ind w:left="588" w:right="47"/>
        <w:rPr>
          <w:rFonts w:ascii="Arial" w:eastAsia="Arial" w:hAnsi="Arial" w:cs="Arial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454660</wp:posOffset>
                </wp:positionV>
                <wp:extent cx="5041265" cy="1270"/>
                <wp:effectExtent l="0" t="0" r="0" b="0"/>
                <wp:wrapNone/>
                <wp:docPr id="6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265" cy="1270"/>
                          <a:chOff x="2268" y="716"/>
                          <a:chExt cx="7939" cy="2"/>
                        </a:xfrm>
                      </wpg:grpSpPr>
                      <wps:wsp>
                        <wps:cNvPr id="4" name="Forma libre 21"/>
                        <wps:cNvSpPr/>
                        <wps:spPr>
                          <a:xfrm>
                            <a:off x="2268" y="716"/>
                            <a:ext cx="7939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DE278" id="Grupo 20" o:spid="_x0000_s1026" style="position:absolute;margin-left:113.4pt;margin-top:35.8pt;width:396.95pt;height:.1pt;z-index:251650048;mso-position-horizontal-relative:page" coordorigin="2268,716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">
                <v:shape id="Forma libre 21" o:spid="_x0000_s1027" style="position:absolute;left:2268;top:716;width:7939;height:2;visibility:visible;mso-wrap-style:square;v-text-anchor:top" coordsize="7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0NcUA&#10;AADaAAAADwAAAGRycy9kb3ducmV2LnhtbESPT2vCQBTE7wW/w/IEb3VjLRpiVpGCYKkX/5TS22v2&#10;mQSzb0N2NWk+vSsUehxm5jdMuupMJW7UuNKygsk4AkGcWV1yruB03DzHIJxH1lhZJgW/5GC1HDyl&#10;mGjb8p5uB5+LAGGXoILC+zqR0mUFGXRjWxMH72wbgz7IJpe6wTbATSVfomgmDZYcFgqs6a2g7HK4&#10;GgU7t5v+fMfT+vPr8mHwPe/7uTsqNRp26wUIT53/D/+1t1rBKzyuh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PQ1xQAAANoAAAAPAAAAAAAAAAAAAAAAAJgCAABkcnMv&#10;ZG93bnJldi54bWxQSwUGAAAAAAQABAD1AAAAigMAAAAA&#10;" path="m,l7939,e" filled="f" strokeweight=".58pt">
                  <v:path arrowok="t" textboxrect="0,0,7939,2"/>
                </v:shape>
                <w10:wrap anchorx="page"/>
              </v:group>
            </w:pict>
          </mc:Fallback>
        </mc:AlternateContent>
      </w:r>
      <w:r w:rsidRPr="00DD0E3E">
        <w:rPr>
          <w:rFonts w:ascii="Arial" w:hAnsi="Arial"/>
          <w:i/>
          <w:spacing w:val="-1"/>
          <w:lang w:val="es-PE"/>
        </w:rPr>
        <w:t>Distribución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de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trabajadores</w:t>
      </w:r>
      <w:r w:rsidRPr="00DD0E3E">
        <w:rPr>
          <w:rFonts w:ascii="Arial" w:hAnsi="Arial"/>
          <w:i/>
          <w:spacing w:val="3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según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niveles</w:t>
      </w:r>
      <w:r w:rsidRPr="00DD0E3E">
        <w:rPr>
          <w:rFonts w:ascii="Arial" w:hAnsi="Arial"/>
          <w:i/>
          <w:spacing w:val="3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de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resiliencia</w:t>
      </w:r>
      <w:r w:rsidRPr="00DD0E3E">
        <w:rPr>
          <w:rFonts w:ascii="Arial" w:hAnsi="Arial"/>
          <w:i/>
          <w:spacing w:val="3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y</w:t>
      </w:r>
      <w:r w:rsidRPr="00DD0E3E">
        <w:rPr>
          <w:rFonts w:ascii="Arial" w:hAnsi="Arial"/>
          <w:i/>
          <w:spacing w:val="3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desempeño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laboral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en</w:t>
      </w:r>
      <w:r w:rsidRPr="00DD0E3E">
        <w:rPr>
          <w:rFonts w:ascii="Arial" w:hAnsi="Arial"/>
          <w:i/>
          <w:spacing w:val="59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la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Universidad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Autónoma</w:t>
      </w:r>
      <w:r w:rsidRPr="00DD0E3E">
        <w:rPr>
          <w:rFonts w:ascii="Arial" w:hAnsi="Arial"/>
          <w:i/>
          <w:lang w:val="es-PE"/>
        </w:rPr>
        <w:t xml:space="preserve"> de</w:t>
      </w:r>
      <w:r w:rsidRPr="00DD0E3E">
        <w:rPr>
          <w:rFonts w:ascii="Arial" w:hAnsi="Arial"/>
          <w:i/>
          <w:spacing w:val="-2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Ica,</w:t>
      </w:r>
      <w:r w:rsidRPr="00DD0E3E">
        <w:rPr>
          <w:rFonts w:ascii="Arial" w:hAnsi="Arial"/>
          <w:i/>
          <w:spacing w:val="-1"/>
          <w:lang w:val="es-PE"/>
        </w:rPr>
        <w:t xml:space="preserve"> 2016</w:t>
      </w:r>
    </w:p>
    <w:p w:rsidR="0076273B" w:rsidRPr="00DD0E3E" w:rsidRDefault="0076273B">
      <w:pPr>
        <w:spacing w:line="277" w:lineRule="auto"/>
        <w:rPr>
          <w:rFonts w:ascii="Arial" w:eastAsia="Arial" w:hAnsi="Arial" w:cs="Arial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76273B" w:rsidRPr="00DD0E3E" w:rsidRDefault="001F2B73">
      <w:pPr>
        <w:spacing w:before="122"/>
        <w:ind w:left="438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pacing w:val="-1"/>
          <w:sz w:val="18"/>
          <w:lang w:val="es-PE"/>
        </w:rPr>
        <w:t xml:space="preserve">Niveles </w:t>
      </w:r>
      <w:r w:rsidRPr="00DD0E3E">
        <w:rPr>
          <w:rFonts w:ascii="Arial" w:hAnsi="Arial"/>
          <w:sz w:val="18"/>
          <w:lang w:val="es-PE"/>
        </w:rPr>
        <w:t xml:space="preserve">de </w:t>
      </w:r>
      <w:r w:rsidRPr="00DD0E3E">
        <w:rPr>
          <w:rFonts w:ascii="Arial" w:hAnsi="Arial"/>
          <w:spacing w:val="-1"/>
          <w:sz w:val="18"/>
          <w:lang w:val="es-PE"/>
        </w:rPr>
        <w:t>Desempeño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Laboral</w:t>
      </w:r>
    </w:p>
    <w:p w:rsidR="0076273B" w:rsidRPr="00DD0E3E" w:rsidRDefault="001F2B73">
      <w:pPr>
        <w:spacing w:before="8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1F2B73">
      <w:pPr>
        <w:ind w:left="894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Total</w:t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6899" w:space="40"/>
            <w:col w:w="1711"/>
          </w:cols>
        </w:sectPr>
      </w:pPr>
    </w:p>
    <w:p w:rsidR="0076273B" w:rsidRPr="00DD0E3E" w:rsidRDefault="0076273B">
      <w:pPr>
        <w:spacing w:before="11"/>
        <w:rPr>
          <w:rFonts w:ascii="Arial" w:eastAsia="Arial" w:hAnsi="Arial" w:cs="Arial"/>
          <w:sz w:val="13"/>
          <w:szCs w:val="13"/>
          <w:lang w:val="es-PE"/>
        </w:rPr>
      </w:pPr>
    </w:p>
    <w:p w:rsidR="0076273B" w:rsidRPr="00DD0E3E" w:rsidRDefault="001F2B73">
      <w:pPr>
        <w:spacing w:line="20" w:lineRule="atLeast"/>
        <w:ind w:left="582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5048250" cy="7620"/>
                <wp:effectExtent l="0" t="0" r="0" b="0"/>
                <wp:docPr id="45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7620"/>
                          <a:chOff x="0" y="0"/>
                          <a:chExt cx="7950" cy="12"/>
                        </a:xfrm>
                      </wpg:grpSpPr>
                      <wpg:grpSp>
                        <wpg:cNvPr id="44" name="Grupo 23"/>
                        <wpg:cNvGrpSpPr/>
                        <wpg:grpSpPr>
                          <a:xfrm>
                            <a:off x="6" y="6"/>
                            <a:ext cx="7939" cy="2"/>
                            <a:chOff x="6" y="6"/>
                            <a:chExt cx="7939" cy="2"/>
                          </a:xfrm>
                        </wpg:grpSpPr>
                        <wps:wsp>
                          <wps:cNvPr id="43" name="Forma libre 24"/>
                          <wps:cNvSpPr/>
                          <wps:spPr>
                            <a:xfrm>
                              <a:off x="6" y="6"/>
                              <a:ext cx="79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39">
                                  <a:moveTo>
                                    <a:pt x="0" y="0"/>
                                  </a:moveTo>
                                  <a:lnTo>
                                    <a:pt x="793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6BDEA3" id="Grupo 22" o:spid="_x0000_s1026" style="width:397.5pt;height:.6pt;mso-position-horizontal-relative:char;mso-position-vertical-relative:line" coordsize="79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">
                <v:group id="Grupo 23" o:spid="_x0000_s1027" style="position:absolute;left:6;top:6;width:7939;height:2" coordorigin="6,6" coordsize="7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orma libre 24" o:spid="_x0000_s1028" style="position:absolute;left:6;top:6;width:7939;height:2;visibility:visible;mso-wrap-style:square;v-text-anchor:top" coordsize="7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NksUA&#10;AADbAAAADwAAAGRycy9kb3ducmV2LnhtbESPQWvCQBSE7wX/w/KE3urGpliJrkEKgqVe1Jbi7Zl9&#10;JiHZtyG7NWl+vSsUehxm5htmmfamFldqXWlZwXQSgSDOrC45V/B53DzNQTiPrLG2TAp+yUG6Gj0s&#10;MdG24z1dDz4XAcIuQQWF900ipcsKMugmtiEO3sW2Bn2QbS51i12Am1o+R9FMGiw5LBTY0FtBWXX4&#10;MQp2bhefT/O4+fquPgy+58Pw6o5KPY779QKEp97/h//aW63gJYb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E2SxQAAANsAAAAPAAAAAAAAAAAAAAAAAJgCAABkcnMv&#10;ZG93bnJldi54bWxQSwUGAAAAAAQABAD1AAAAigMAAAAA&#10;" path="m,l7938,e" filled="f" strokeweight=".58pt">
                    <v:path arrowok="t" textboxrect="0,0,7939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76273B">
      <w:pPr>
        <w:spacing w:before="11"/>
        <w:rPr>
          <w:rFonts w:ascii="Arial" w:eastAsia="Arial" w:hAnsi="Arial" w:cs="Arial"/>
          <w:sz w:val="8"/>
          <w:szCs w:val="8"/>
          <w:lang w:val="es-PE"/>
        </w:rPr>
      </w:pPr>
    </w:p>
    <w:p w:rsidR="0076273B" w:rsidRPr="00DD0E3E" w:rsidRDefault="001F2B73">
      <w:pPr>
        <w:spacing w:before="77"/>
        <w:ind w:left="2137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-175895</wp:posOffset>
                </wp:positionV>
                <wp:extent cx="3662680" cy="1739900"/>
                <wp:effectExtent l="0" t="0" r="0" b="0"/>
                <wp:wrapNone/>
                <wp:docPr id="8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7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1166"/>
                              <w:gridCol w:w="1417"/>
                              <w:gridCol w:w="1009"/>
                              <w:gridCol w:w="1046"/>
                            </w:tblGrid>
                            <w:tr w:rsidR="000C6688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/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line="144" w:lineRule="exact"/>
                                    <w:ind w:left="23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Bueno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line="144" w:lineRule="exact"/>
                                    <w:ind w:left="40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line="144" w:lineRule="exact"/>
                                    <w:ind w:left="37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Malo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/>
                              </w:tc>
                            </w:tr>
                            <w:tr w:rsidR="000C6688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111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111"/>
                                    <w:ind w:right="17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111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111"/>
                                    <w:ind w:left="1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111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7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7"/>
                                    <w:ind w:left="2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60,0%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7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5,0%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7"/>
                                    <w:ind w:left="4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7"/>
                                    <w:ind w:left="29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65,0%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right="1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1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2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22,5%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46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12,5%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4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29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35,0%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right="1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1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29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4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3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right="17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1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8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2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82,5%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46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17,5%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4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6"/>
                                    <w:ind w:left="24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</w:tbl>
                          <w:p w:rsidR="000C6688" w:rsidRDefault="000C6688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1.9pt;margin-top:-13.85pt;width:288.4pt;height:137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" filled="f" stroked="f">
                <v:textbox inset="0,0,0,0">
                  <w:txbxContent>
                    <w:tbl>
                      <w:tblPr>
                        <w:tblW w:w="57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1166"/>
                        <w:gridCol w:w="1417"/>
                        <w:gridCol w:w="1009"/>
                        <w:gridCol w:w="1046"/>
                      </w:tblGrid>
                      <w:tr w:rsidR="000C6688">
                        <w:trPr>
                          <w:trHeight w:hRule="exact" w:val="157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/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line="144" w:lineRule="exact"/>
                              <w:ind w:left="2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Bueno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line="144" w:lineRule="exact"/>
                              <w:ind w:left="40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line="144" w:lineRule="exact"/>
                              <w:ind w:left="37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Malo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/>
                        </w:tc>
                      </w:tr>
                      <w:tr w:rsidR="000C6688">
                        <w:trPr>
                          <w:trHeight w:hRule="exact" w:val="384"/>
                        </w:trPr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111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111"/>
                              <w:ind w:right="17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111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111"/>
                              <w:ind w:left="1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111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26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19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7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7"/>
                              <w:ind w:left="2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60,0%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7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5,0%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7"/>
                              <w:ind w:left="4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7"/>
                              <w:ind w:left="29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65,0%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20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right="17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1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20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2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22,5%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46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12,5%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4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29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35,0%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19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right="17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1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20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29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4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3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20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right="17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1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8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267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2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82,5%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46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17,5%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4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6"/>
                              <w:ind w:left="2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100,0%</w:t>
                            </w:r>
                          </w:p>
                        </w:tc>
                      </w:tr>
                    </w:tbl>
                    <w:p w:rsidR="000C6688" w:rsidRDefault="000C6688"/>
                  </w:txbxContent>
                </v:textbox>
                <w10:wrap anchorx="page"/>
              </v:shape>
            </w:pict>
          </mc:Fallback>
        </mc:AlternateContent>
      </w:r>
      <w:r w:rsidRPr="00DD0E3E">
        <w:rPr>
          <w:rFonts w:ascii="Arial"/>
          <w:sz w:val="18"/>
          <w:lang w:val="es-PE"/>
        </w:rPr>
        <w:t>Alto</w:t>
      </w:r>
    </w:p>
    <w:p w:rsidR="0076273B" w:rsidRPr="00DD0E3E" w:rsidRDefault="0076273B">
      <w:pPr>
        <w:spacing w:before="4"/>
        <w:rPr>
          <w:rFonts w:ascii="Arial" w:eastAsia="Arial" w:hAnsi="Arial" w:cs="Arial"/>
          <w:sz w:val="23"/>
          <w:szCs w:val="23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3"/>
          <w:szCs w:val="23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76273B" w:rsidRPr="00DD0E3E" w:rsidRDefault="001F2B73">
      <w:pPr>
        <w:spacing w:before="77" w:line="372" w:lineRule="auto"/>
        <w:ind w:left="64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 xml:space="preserve">Niveles </w:t>
      </w:r>
      <w:r w:rsidRPr="00DD0E3E">
        <w:rPr>
          <w:rFonts w:ascii="Arial"/>
          <w:sz w:val="18"/>
          <w:lang w:val="es-PE"/>
        </w:rPr>
        <w:t>de</w:t>
      </w:r>
      <w:r w:rsidRPr="00DD0E3E">
        <w:rPr>
          <w:rFonts w:ascii="Arial"/>
          <w:spacing w:val="26"/>
          <w:sz w:val="18"/>
          <w:lang w:val="es-PE"/>
        </w:rPr>
        <w:t xml:space="preserve"> </w:t>
      </w:r>
      <w:r w:rsidRPr="00DD0E3E">
        <w:rPr>
          <w:rFonts w:ascii="Arial"/>
          <w:spacing w:val="-1"/>
          <w:sz w:val="18"/>
          <w:lang w:val="es-PE"/>
        </w:rPr>
        <w:t>Resiliencia</w:t>
      </w:r>
    </w:p>
    <w:p w:rsidR="0076273B" w:rsidRPr="00DD0E3E" w:rsidRDefault="001F2B73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1F2B73">
      <w:pPr>
        <w:ind w:left="485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Medio</w:t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521" w:space="40"/>
            <w:col w:w="7089"/>
          </w:cols>
        </w:sectPr>
      </w:pPr>
    </w:p>
    <w:p w:rsidR="0076273B" w:rsidRPr="00DD0E3E" w:rsidRDefault="001F2B73">
      <w:pPr>
        <w:spacing w:before="161"/>
        <w:ind w:left="211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lastRenderedPageBreak/>
        <w:t>Bajo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6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ind w:left="64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Total</w:t>
      </w:r>
    </w:p>
    <w:p w:rsidR="0076273B" w:rsidRPr="00DD0E3E" w:rsidRDefault="0076273B">
      <w:pPr>
        <w:spacing w:before="1"/>
        <w:rPr>
          <w:rFonts w:ascii="Arial" w:eastAsia="Arial" w:hAnsi="Arial" w:cs="Arial"/>
          <w:sz w:val="14"/>
          <w:szCs w:val="14"/>
          <w:lang w:val="es-PE"/>
        </w:rPr>
      </w:pPr>
    </w:p>
    <w:p w:rsidR="0076273B" w:rsidRPr="00DD0E3E" w:rsidRDefault="001F2B73">
      <w:pPr>
        <w:spacing w:line="20" w:lineRule="atLeast"/>
        <w:ind w:left="582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5048250" cy="7620"/>
                <wp:effectExtent l="0" t="0" r="0" b="0"/>
                <wp:docPr id="48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7620"/>
                          <a:chOff x="0" y="0"/>
                          <a:chExt cx="7950" cy="12"/>
                        </a:xfrm>
                      </wpg:grpSpPr>
                      <wpg:grpSp>
                        <wpg:cNvPr id="47" name="Grupo 27"/>
                        <wpg:cNvGrpSpPr/>
                        <wpg:grpSpPr>
                          <a:xfrm>
                            <a:off x="6" y="6"/>
                            <a:ext cx="7939" cy="2"/>
                            <a:chOff x="6" y="6"/>
                            <a:chExt cx="7939" cy="2"/>
                          </a:xfrm>
                        </wpg:grpSpPr>
                        <wps:wsp>
                          <wps:cNvPr id="46" name="Forma libre 28"/>
                          <wps:cNvSpPr/>
                          <wps:spPr>
                            <a:xfrm>
                              <a:off x="6" y="6"/>
                              <a:ext cx="79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39">
                                  <a:moveTo>
                                    <a:pt x="0" y="0"/>
                                  </a:moveTo>
                                  <a:lnTo>
                                    <a:pt x="793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FD38C7" id="Grupo 26" o:spid="_x0000_s1026" style="width:397.5pt;height:.6pt;mso-position-horizontal-relative:char;mso-position-vertical-relative:line" coordsize="79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">
                <v:group id="Grupo 27" o:spid="_x0000_s1027" style="position:absolute;left:6;top:6;width:7939;height:2" coordorigin="6,6" coordsize="7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orma libre 28" o:spid="_x0000_s1028" style="position:absolute;left:6;top:6;width:7939;height:2;visibility:visible;mso-wrap-style:square;v-text-anchor:top" coordsize="7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uCsMA&#10;AADbAAAADwAAAGRycy9kb3ducmV2LnhtbESPT4vCMBTE7wt+h/AEb2vqKirVKCIsuOjFf4i3Z/Ns&#10;i81LabJa/fRGEDwOM/MbZjytTSGuVLncsoJOOwJBnFidc6pgt/39HoJwHlljYZkU3MnBdNL4GmOs&#10;7Y3XdN34VAQIuxgVZN6XsZQuyciga9uSOHhnWxn0QVap1BXeAtwU8ieK+tJgzmEhw5LmGSWXzb9R&#10;sHKr7uk47Jb7w2Vp8C99PAZuq1SrWc9GIDzV/hN+txdaQa8P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PuCsMAAADbAAAADwAAAAAAAAAAAAAAAACYAgAAZHJzL2Rv&#10;d25yZXYueG1sUEsFBgAAAAAEAAQA9QAAAIgDAAAAAA==&#10;" path="m,l7938,e" filled="f" strokeweight=".58pt">
                    <v:path arrowok="t" textboxrect="0,0,7939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76273B">
      <w:pPr>
        <w:spacing w:before="6"/>
        <w:rPr>
          <w:rFonts w:ascii="Arial" w:eastAsia="Arial" w:hAnsi="Arial" w:cs="Arial"/>
          <w:sz w:val="6"/>
          <w:szCs w:val="6"/>
          <w:lang w:val="es-PE"/>
        </w:rPr>
      </w:pPr>
    </w:p>
    <w:p w:rsidR="0076273B" w:rsidRPr="00DD0E3E" w:rsidRDefault="001F2B73">
      <w:pPr>
        <w:spacing w:before="74"/>
        <w:ind w:left="58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i/>
          <w:sz w:val="20"/>
          <w:lang w:val="es-PE"/>
        </w:rPr>
        <w:t>Fuente:</w:t>
      </w:r>
      <w:r w:rsidRPr="00DD0E3E">
        <w:rPr>
          <w:rFonts w:ascii="Arial"/>
          <w:i/>
          <w:spacing w:val="-7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base</w:t>
      </w:r>
      <w:r w:rsidRPr="00DD0E3E">
        <w:rPr>
          <w:rFonts w:ascii="Arial"/>
          <w:spacing w:val="-5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de</w:t>
      </w:r>
      <w:r w:rsidRPr="00DD0E3E">
        <w:rPr>
          <w:rFonts w:ascii="Arial"/>
          <w:spacing w:val="-5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datos</w:t>
      </w:r>
      <w:r w:rsidRPr="00DD0E3E">
        <w:rPr>
          <w:rFonts w:ascii="Arial"/>
          <w:spacing w:val="-6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(ver</w:t>
      </w:r>
      <w:r w:rsidRPr="00DD0E3E">
        <w:rPr>
          <w:rFonts w:ascii="Arial"/>
          <w:spacing w:val="-3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anexo)</w:t>
      </w:r>
    </w:p>
    <w:p w:rsidR="0076273B" w:rsidRPr="00DD0E3E" w:rsidRDefault="0076273B">
      <w:pPr>
        <w:spacing w:before="4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spacing w:line="200" w:lineRule="atLeast"/>
        <w:ind w:left="1937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3346450" cy="23761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52" cy="237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3"/>
        <w:rPr>
          <w:rFonts w:ascii="Arial" w:eastAsia="Arial" w:hAnsi="Arial" w:cs="Arial"/>
          <w:sz w:val="16"/>
          <w:szCs w:val="16"/>
          <w:lang w:val="es-PE"/>
        </w:rPr>
      </w:pPr>
    </w:p>
    <w:p w:rsidR="0076273B" w:rsidRPr="00DD0E3E" w:rsidRDefault="001F2B73">
      <w:pPr>
        <w:ind w:left="69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i/>
          <w:spacing w:val="-1"/>
          <w:sz w:val="20"/>
          <w:lang w:val="es-PE"/>
        </w:rPr>
        <w:t>Figura</w:t>
      </w:r>
      <w:r w:rsidRPr="00DD0E3E">
        <w:rPr>
          <w:rFonts w:ascii="Arial" w:hAnsi="Arial"/>
          <w:i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i/>
          <w:sz w:val="20"/>
          <w:lang w:val="es-PE"/>
        </w:rPr>
        <w:t>2</w:t>
      </w:r>
      <w:r w:rsidRPr="00DD0E3E">
        <w:rPr>
          <w:rFonts w:ascii="Arial" w:hAnsi="Arial"/>
          <w:sz w:val="20"/>
          <w:lang w:val="es-PE"/>
        </w:rPr>
        <w:t>.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Porcentaje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de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trabajadores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según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su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nivel</w:t>
      </w:r>
      <w:r w:rsidRPr="00DD0E3E">
        <w:rPr>
          <w:rFonts w:ascii="Arial" w:hAnsi="Arial"/>
          <w:spacing w:val="-8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resiliencia</w:t>
      </w:r>
      <w:r w:rsidRPr="00DD0E3E">
        <w:rPr>
          <w:rFonts w:ascii="Arial" w:hAnsi="Arial"/>
          <w:spacing w:val="-4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y</w:t>
      </w:r>
      <w:r w:rsidRPr="00DD0E3E">
        <w:rPr>
          <w:rFonts w:ascii="Arial" w:hAnsi="Arial"/>
          <w:spacing w:val="-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desempeño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laboral</w:t>
      </w:r>
    </w:p>
    <w:p w:rsidR="0076273B" w:rsidRPr="00DD0E3E" w:rsidRDefault="0076273B">
      <w:pPr>
        <w:spacing w:before="1"/>
        <w:rPr>
          <w:rFonts w:ascii="Arial" w:eastAsia="Arial" w:hAnsi="Arial" w:cs="Arial"/>
          <w:sz w:val="28"/>
          <w:szCs w:val="28"/>
          <w:lang w:val="es-PE"/>
        </w:rPr>
      </w:pPr>
    </w:p>
    <w:p w:rsidR="0076273B" w:rsidRPr="00DD0E3E" w:rsidRDefault="001F2B73">
      <w:pPr>
        <w:pStyle w:val="Ttulo2"/>
        <w:spacing w:before="0"/>
        <w:ind w:left="588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Interpretación</w:t>
      </w:r>
    </w:p>
    <w:p w:rsidR="0076273B" w:rsidRPr="00DD0E3E" w:rsidRDefault="001F2B73">
      <w:pPr>
        <w:pStyle w:val="Textoindependiente"/>
        <w:spacing w:before="125" w:line="348" w:lineRule="auto"/>
        <w:ind w:left="588" w:right="120"/>
        <w:jc w:val="both"/>
        <w:rPr>
          <w:lang w:val="es-PE"/>
        </w:rPr>
      </w:pPr>
      <w:r w:rsidRPr="00DD0E3E">
        <w:rPr>
          <w:spacing w:val="-1"/>
          <w:lang w:val="es-PE"/>
        </w:rPr>
        <w:t>Tanto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tabla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como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figura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46"/>
          <w:lang w:val="es-PE"/>
        </w:rPr>
        <w:t xml:space="preserve"> </w:t>
      </w:r>
      <w:r w:rsidR="00746092" w:rsidRPr="00DD0E3E">
        <w:rPr>
          <w:spacing w:val="46"/>
          <w:lang w:val="es-PE"/>
        </w:rPr>
        <w:t>obtiene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4"/>
          <w:lang w:val="es-PE"/>
        </w:rPr>
        <w:t xml:space="preserve"> </w:t>
      </w:r>
      <w:r w:rsidRPr="00DD0E3E">
        <w:rPr>
          <w:spacing w:val="-1"/>
          <w:lang w:val="es-PE"/>
        </w:rPr>
        <w:t>comportamiento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del</w:t>
      </w:r>
      <w:r w:rsidRPr="00DD0E3E">
        <w:rPr>
          <w:spacing w:val="55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versus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resiliencia.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 xml:space="preserve">la </w:t>
      </w:r>
      <w:r w:rsidRPr="00DD0E3E">
        <w:rPr>
          <w:spacing w:val="-1"/>
          <w:lang w:val="es-PE"/>
        </w:rPr>
        <w:t>mayor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cantidad</w:t>
      </w:r>
      <w:r w:rsidRPr="00DD0E3E">
        <w:rPr>
          <w:lang w:val="es-PE"/>
        </w:rPr>
        <w:t xml:space="preserve"> de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 xml:space="preserve">los </w:t>
      </w:r>
      <w:r w:rsidRPr="00DD0E3E">
        <w:rPr>
          <w:spacing w:val="-1"/>
          <w:lang w:val="es-PE"/>
        </w:rPr>
        <w:t>trabajadores</w:t>
      </w:r>
      <w:r w:rsidRPr="00DD0E3E">
        <w:rPr>
          <w:spacing w:val="69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evidencia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cuando</w:t>
      </w:r>
      <w:r w:rsidRPr="00DD0E3E">
        <w:rPr>
          <w:spacing w:val="23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2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alto</w:t>
      </w:r>
      <w:r w:rsidRPr="00DD0E3E">
        <w:rPr>
          <w:spacing w:val="23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2"/>
          <w:lang w:val="es-PE"/>
        </w:rPr>
        <w:t>nivel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5"/>
          <w:lang w:val="es-PE"/>
        </w:rPr>
        <w:t>de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19"/>
          <w:lang w:val="es-PE"/>
        </w:rPr>
        <w:t xml:space="preserve"> </w:t>
      </w:r>
      <w:r w:rsidRPr="00DD0E3E">
        <w:rPr>
          <w:spacing w:val="-1"/>
          <w:lang w:val="es-PE"/>
        </w:rPr>
        <w:t>bueno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9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aun</w:t>
      </w:r>
      <w:r w:rsidRPr="00DD0E3E">
        <w:rPr>
          <w:spacing w:val="20"/>
          <w:lang w:val="es-PE"/>
        </w:rPr>
        <w:t xml:space="preserve"> </w:t>
      </w:r>
      <w:r w:rsidRPr="00DD0E3E">
        <w:rPr>
          <w:spacing w:val="-1"/>
          <w:lang w:val="es-PE"/>
        </w:rPr>
        <w:t>siendo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2"/>
          <w:lang w:val="es-PE"/>
        </w:rPr>
        <w:t>nivel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resi</w:t>
      </w:r>
      <w:r w:rsidR="00482307" w:rsidRPr="00DD0E3E">
        <w:rPr>
          <w:lang w:val="es-PE"/>
        </w:rPr>
        <w:t>li</w:t>
      </w:r>
      <w:r w:rsidRPr="00DD0E3E">
        <w:rPr>
          <w:lang w:val="es-PE"/>
        </w:rPr>
        <w:t>encia</w:t>
      </w:r>
      <w:r w:rsidRPr="00DD0E3E">
        <w:rPr>
          <w:spacing w:val="1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mediano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igual</w:t>
      </w:r>
      <w:r w:rsidRPr="00DD0E3E">
        <w:rPr>
          <w:lang w:val="es-PE"/>
        </w:rPr>
        <w:t xml:space="preserve"> el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desempeño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es </w:t>
      </w:r>
      <w:r w:rsidRPr="00DD0E3E">
        <w:rPr>
          <w:spacing w:val="-1"/>
          <w:lang w:val="es-PE"/>
        </w:rPr>
        <w:t>bueno.</w:t>
      </w:r>
    </w:p>
    <w:p w:rsidR="0076273B" w:rsidRPr="00DD0E3E" w:rsidRDefault="001F2B73">
      <w:pPr>
        <w:spacing w:before="101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4</w:t>
      </w:r>
    </w:p>
    <w:p w:rsidR="0076273B" w:rsidRPr="00DD0E3E" w:rsidRDefault="001F2B73">
      <w:pPr>
        <w:spacing w:before="126" w:line="275" w:lineRule="auto"/>
        <w:ind w:left="588"/>
        <w:rPr>
          <w:rFonts w:ascii="Arial" w:eastAsia="Arial" w:hAnsi="Arial" w:cs="Arial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452755</wp:posOffset>
                </wp:positionV>
                <wp:extent cx="5100320" cy="1270"/>
                <wp:effectExtent l="0" t="0" r="0" b="0"/>
                <wp:wrapNone/>
                <wp:docPr id="12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1270"/>
                          <a:chOff x="2220" y="714"/>
                          <a:chExt cx="8032" cy="2"/>
                        </a:xfrm>
                      </wpg:grpSpPr>
                      <wps:wsp>
                        <wps:cNvPr id="10" name="Forma libre 30"/>
                        <wps:cNvSpPr/>
                        <wps:spPr>
                          <a:xfrm>
                            <a:off x="2220" y="714"/>
                            <a:ext cx="803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">
                                <a:moveTo>
                                  <a:pt x="0" y="0"/>
                                </a:moveTo>
                                <a:lnTo>
                                  <a:pt x="803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567CC" id="Grupo 29" o:spid="_x0000_s1026" style="position:absolute;margin-left:111pt;margin-top:35.65pt;width:401.6pt;height:.1pt;z-index:251652096;mso-position-horizontal-relative:page" coordorigin="2220,714" coordsize="8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">
                <v:shape id="Forma libre 30" o:spid="_x0000_s1027" style="position:absolute;left:2220;top:714;width:8032;height:2;visibility:visible;mso-wrap-style:square;v-text-anchor:top" coordsize="8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A9MQA&#10;AADbAAAADwAAAGRycy9kb3ducmV2LnhtbESPQUvDQBCF70L/wzJCL2I3KoSadluqIFRvbvU+ZKdJ&#10;MDsbdtcm7a/vHARvM7w3732z3k6+VyeKqQts4GFRgCKug+u4MfB1eLtfgkoZ2WEfmAycKcF2M7tZ&#10;Y+XCyJ90srlREsKpQgNtzkOldapb8pgWYSAW7RiixyxrbLSLOEq47/VjUZTaY8fS0OJAry3VP/bX&#10;GyjjRxzLu+b5vf9+6S72KdmLXRozv512K1CZpvxv/rveO8EXevlFBt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9QPTEAAAA2wAAAA8AAAAAAAAAAAAAAAAAmAIAAGRycy9k&#10;b3ducmV2LnhtbFBLBQYAAAAABAAEAPUAAACJAwAAAAA=&#10;" path="m,l8032,e" filled="f" strokeweight=".58pt">
                  <v:path arrowok="t" textboxrect="0,0,8032,2"/>
                </v:shape>
                <w10:wrap anchorx="page"/>
              </v:group>
            </w:pict>
          </mc:Fallback>
        </mc:AlternateContent>
      </w:r>
      <w:r w:rsidRPr="00DD0E3E">
        <w:rPr>
          <w:rFonts w:ascii="Arial" w:hAnsi="Arial"/>
          <w:i/>
          <w:spacing w:val="-1"/>
          <w:lang w:val="es-PE"/>
        </w:rPr>
        <w:t>Distribución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 xml:space="preserve">de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trabajadores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según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niveles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spacing w:val="-2"/>
          <w:lang w:val="es-PE"/>
        </w:rPr>
        <w:t>de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competencias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3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personales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32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y</w:t>
      </w:r>
      <w:r w:rsidRPr="00DD0E3E">
        <w:rPr>
          <w:rFonts w:ascii="Arial" w:hAnsi="Arial"/>
          <w:i/>
          <w:spacing w:val="51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desempeño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 xml:space="preserve">laboral </w:t>
      </w:r>
      <w:r w:rsidRPr="00DD0E3E">
        <w:rPr>
          <w:rFonts w:ascii="Arial" w:hAnsi="Arial"/>
          <w:i/>
          <w:lang w:val="es-PE"/>
        </w:rPr>
        <w:t xml:space="preserve">en </w:t>
      </w:r>
      <w:r w:rsidRPr="00DD0E3E">
        <w:rPr>
          <w:rFonts w:ascii="Arial" w:hAnsi="Arial"/>
          <w:i/>
          <w:spacing w:val="-1"/>
          <w:lang w:val="es-PE"/>
        </w:rPr>
        <w:t>la</w:t>
      </w:r>
      <w:r w:rsidRPr="00DD0E3E">
        <w:rPr>
          <w:rFonts w:ascii="Arial" w:hAnsi="Arial"/>
          <w:i/>
          <w:spacing w:val="-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Universidad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Autónoma</w:t>
      </w:r>
      <w:r w:rsidRPr="00DD0E3E">
        <w:rPr>
          <w:rFonts w:ascii="Arial" w:hAnsi="Arial"/>
          <w:i/>
          <w:spacing w:val="-4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 xml:space="preserve">de </w:t>
      </w:r>
      <w:r w:rsidRPr="00DD0E3E">
        <w:rPr>
          <w:rFonts w:ascii="Arial" w:hAnsi="Arial"/>
          <w:i/>
          <w:spacing w:val="-1"/>
          <w:lang w:val="es-PE"/>
        </w:rPr>
        <w:t>Ica,</w:t>
      </w:r>
      <w:r w:rsidRPr="00DD0E3E">
        <w:rPr>
          <w:rFonts w:ascii="Arial" w:hAnsi="Arial"/>
          <w:i/>
          <w:spacing w:val="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2016</w:t>
      </w:r>
    </w:p>
    <w:p w:rsidR="0076273B" w:rsidRPr="00DD0E3E" w:rsidRDefault="0076273B">
      <w:pPr>
        <w:spacing w:line="275" w:lineRule="auto"/>
        <w:rPr>
          <w:rFonts w:ascii="Arial" w:eastAsia="Arial" w:hAnsi="Arial" w:cs="Arial"/>
          <w:lang w:val="es-PE"/>
        </w:rPr>
        <w:sectPr w:rsidR="0076273B" w:rsidRPr="00DD0E3E">
          <w:footerReference w:type="default" r:id="rId19"/>
          <w:pgSz w:w="11910" w:h="16840"/>
          <w:pgMar w:top="1580" w:right="1540" w:bottom="1680" w:left="1680" w:header="0" w:footer="1483" w:gutter="0"/>
          <w:pgNumType w:start="24"/>
          <w:cols w:space="720"/>
        </w:sectPr>
      </w:pPr>
    </w:p>
    <w:p w:rsidR="0076273B" w:rsidRPr="00DD0E3E" w:rsidRDefault="001F2B73">
      <w:pPr>
        <w:spacing w:before="120"/>
        <w:ind w:left="4571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pacing w:val="-1"/>
          <w:sz w:val="18"/>
          <w:lang w:val="es-PE"/>
        </w:rPr>
        <w:t>Niveles</w:t>
      </w:r>
      <w:r w:rsidRPr="00DD0E3E">
        <w:rPr>
          <w:rFonts w:ascii="Arial" w:hAnsi="Arial"/>
          <w:spacing w:val="1"/>
          <w:sz w:val="18"/>
          <w:lang w:val="es-PE"/>
        </w:rPr>
        <w:t xml:space="preserve"> </w:t>
      </w:r>
      <w:r w:rsidRPr="00DD0E3E">
        <w:rPr>
          <w:rFonts w:ascii="Arial" w:hAnsi="Arial"/>
          <w:sz w:val="18"/>
          <w:lang w:val="es-PE"/>
        </w:rPr>
        <w:t>de</w:t>
      </w:r>
      <w:r w:rsidRPr="00DD0E3E">
        <w:rPr>
          <w:rFonts w:ascii="Arial" w:hAnsi="Arial"/>
          <w:spacing w:val="-2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Desempeño</w:t>
      </w:r>
      <w:r w:rsidRPr="00DD0E3E">
        <w:rPr>
          <w:rFonts w:ascii="Arial" w:hAnsi="Arial"/>
          <w:spacing w:val="-2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Laboral</w:t>
      </w:r>
    </w:p>
    <w:p w:rsidR="0076273B" w:rsidRPr="00DD0E3E" w:rsidRDefault="001F2B73">
      <w:pPr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1F2B73">
      <w:pPr>
        <w:spacing w:before="105"/>
        <w:ind w:left="813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Total</w:t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2" w:space="720" w:equalWidth="0">
            <w:col w:w="7081" w:space="40"/>
            <w:col w:w="1569"/>
          </w:cols>
        </w:sectPr>
      </w:pPr>
    </w:p>
    <w:p w:rsidR="0076273B" w:rsidRPr="00DD0E3E" w:rsidRDefault="0076273B">
      <w:pPr>
        <w:spacing w:before="2"/>
        <w:rPr>
          <w:rFonts w:ascii="Arial" w:eastAsia="Arial" w:hAnsi="Arial" w:cs="Arial"/>
          <w:sz w:val="16"/>
          <w:szCs w:val="16"/>
          <w:lang w:val="es-PE"/>
        </w:rPr>
      </w:pPr>
    </w:p>
    <w:p w:rsidR="0076273B" w:rsidRPr="00DD0E3E" w:rsidRDefault="001F2B73">
      <w:pPr>
        <w:spacing w:line="20" w:lineRule="atLeast"/>
        <w:ind w:left="5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5107940" cy="7620"/>
                <wp:effectExtent l="0" t="0" r="0" b="0"/>
                <wp:docPr id="5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7940" cy="7620"/>
                          <a:chOff x="0" y="0"/>
                          <a:chExt cx="8044" cy="12"/>
                        </a:xfrm>
                      </wpg:grpSpPr>
                      <wpg:grpSp>
                        <wpg:cNvPr id="50" name="Grupo 32"/>
                        <wpg:cNvGrpSpPr/>
                        <wpg:grpSpPr>
                          <a:xfrm>
                            <a:off x="6" y="6"/>
                            <a:ext cx="8032" cy="2"/>
                            <a:chOff x="6" y="6"/>
                            <a:chExt cx="8032" cy="2"/>
                          </a:xfrm>
                        </wpg:grpSpPr>
                        <wps:wsp>
                          <wps:cNvPr id="49" name="Forma libre 33"/>
                          <wps:cNvSpPr/>
                          <wps:spPr>
                            <a:xfrm>
                              <a:off x="6" y="6"/>
                              <a:ext cx="80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32">
                                  <a:moveTo>
                                    <a:pt x="0" y="0"/>
                                  </a:moveTo>
                                  <a:lnTo>
                                    <a:pt x="8032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6EEAD" id="Grupo 31" o:spid="_x0000_s1026" style="width:402.2pt;height:.6pt;mso-position-horizontal-relative:char;mso-position-vertical-relative:line" coordsize="8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">
                <v:group id="Grupo 32" o:spid="_x0000_s1027" style="position:absolute;left:6;top:6;width:8032;height:2" coordorigin="6,6" coordsize="8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orma libre 33" o:spid="_x0000_s1028" style="position:absolute;left:6;top:6;width:8032;height:2;visibility:visible;mso-wrap-style:square;v-text-anchor:top" coordsize="8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GdMQA&#10;AADbAAAADwAAAGRycy9kb3ducmV2LnhtbESPT2sCMRTE7wW/Q3hCL0Wz/cOiq1GsUGh7M+r9sXnu&#10;Lm5eliS6Wz99Uyh4HGbmN8xyPdhWXMmHxrGC52kGgrh0puFKwWH/MZmBCBHZYOuYFPxQgPVq9LDE&#10;wried3TVsRIJwqFABXWMXSFlKGuyGKauI07eyXmLMUlfSeOxT3Dbypcsy6XFhtNCjR1tayrP+mIV&#10;5P7b9/lTNf9qj+/NTb8GfdMzpR7Hw2YBItIQ7+H/9qdR8Da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0xnTEAAAA2wAAAA8AAAAAAAAAAAAAAAAAmAIAAGRycy9k&#10;b3ducmV2LnhtbFBLBQYAAAAABAAEAPUAAACJAwAAAAA=&#10;" path="m,l8032,e" filled="f" strokeweight=".58pt">
                    <v:path arrowok="t" textboxrect="0,0,8032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76273B">
      <w:pPr>
        <w:spacing w:before="8"/>
        <w:rPr>
          <w:rFonts w:ascii="Arial" w:eastAsia="Arial" w:hAnsi="Arial" w:cs="Arial"/>
          <w:sz w:val="7"/>
          <w:szCs w:val="7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7"/>
          <w:szCs w:val="7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spacing w:before="3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spacing w:line="275" w:lineRule="auto"/>
        <w:ind w:left="54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Competencia</w:t>
      </w:r>
      <w:r w:rsidRPr="00DD0E3E">
        <w:rPr>
          <w:rFonts w:ascii="Arial"/>
          <w:spacing w:val="28"/>
          <w:sz w:val="18"/>
          <w:lang w:val="es-PE"/>
        </w:rPr>
        <w:t xml:space="preserve"> </w:t>
      </w:r>
      <w:r w:rsidRPr="00DD0E3E">
        <w:rPr>
          <w:rFonts w:ascii="Arial"/>
          <w:spacing w:val="-1"/>
          <w:sz w:val="18"/>
          <w:lang w:val="es-PE"/>
        </w:rPr>
        <w:t>Personal</w:t>
      </w:r>
    </w:p>
    <w:p w:rsidR="0076273B" w:rsidRPr="00DD0E3E" w:rsidRDefault="001F2B73">
      <w:pPr>
        <w:spacing w:before="77" w:line="701" w:lineRule="auto"/>
        <w:ind w:left="348" w:right="6205" w:firstLine="91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z w:val="18"/>
          <w:lang w:val="es-PE"/>
        </w:rPr>
        <w:t xml:space="preserve">Alto </w:t>
      </w:r>
      <w:r w:rsidRPr="00DD0E3E">
        <w:rPr>
          <w:rFonts w:ascii="Arial"/>
          <w:spacing w:val="-1"/>
          <w:sz w:val="18"/>
          <w:lang w:val="es-PE"/>
        </w:rPr>
        <w:t>Medio</w:t>
      </w:r>
    </w:p>
    <w:p w:rsidR="0076273B" w:rsidRPr="00DD0E3E" w:rsidRDefault="001F2B73">
      <w:pPr>
        <w:spacing w:before="61"/>
        <w:ind w:left="413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-995680</wp:posOffset>
                </wp:positionV>
                <wp:extent cx="3695065" cy="1831340"/>
                <wp:effectExtent l="0" t="0" r="0" b="0"/>
                <wp:wrapNone/>
                <wp:docPr id="1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065" cy="183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81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2"/>
                              <w:gridCol w:w="1316"/>
                              <w:gridCol w:w="1447"/>
                              <w:gridCol w:w="913"/>
                              <w:gridCol w:w="931"/>
                            </w:tblGrid>
                            <w:tr w:rsidR="000C6688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/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line="144" w:lineRule="exact"/>
                                    <w:ind w:left="31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Bueno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line="144" w:lineRule="exact"/>
                                    <w:ind w:left="4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line="144" w:lineRule="exact"/>
                                    <w:ind w:left="33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Malo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/>
                              </w:tc>
                            </w:tr>
                            <w:tr w:rsidR="000C6688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1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1"/>
                                    <w:ind w:right="1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1"/>
                                    <w:ind w:left="14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1"/>
                                    <w:ind w:left="14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1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3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52,5%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5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2,5%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4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23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55,0%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right="1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14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14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3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30,0%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53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15,0%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4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8"/>
                                    <w:ind w:left="23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45,0%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9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9"/>
                                    <w:ind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9"/>
                                    <w:ind w:left="14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9"/>
                                    <w:ind w:left="14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9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62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62"/>
                                    <w:ind w:left="37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62"/>
                                    <w:ind w:left="5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62"/>
                                    <w:ind w:left="4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62"/>
                                    <w:ind w:left="2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55"/>
                                    <w:ind w:left="9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55"/>
                                    <w:ind w:right="1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55"/>
                                    <w:ind w:left="14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55"/>
                                    <w:ind w:left="14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55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8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8"/>
                                    <w:ind w:left="3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82,5%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8"/>
                                    <w:ind w:left="53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17,5%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8"/>
                                    <w:ind w:left="4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78"/>
                                    <w:ind w:left="1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</w:tbl>
                          <w:p w:rsidR="000C6688" w:rsidRDefault="000C6688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uadro de texto 34" o:spid="_x0000_s1027" type="#_x0000_t202" style="position:absolute;left:0;text-align:left;margin-left:221.65pt;margin-top:-78.4pt;width:290.95pt;height:144.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" filled="f" stroked="f">
                <v:textbox inset="0,0,0,0">
                  <w:txbxContent>
                    <w:tbl>
                      <w:tblPr>
                        <w:tblW w:w="581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12"/>
                        <w:gridCol w:w="1316"/>
                        <w:gridCol w:w="1447"/>
                        <w:gridCol w:w="913"/>
                        <w:gridCol w:w="931"/>
                      </w:tblGrid>
                      <w:tr w:rsidR="000C6688">
                        <w:trPr>
                          <w:trHeight w:hRule="exact" w:val="186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/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line="144" w:lineRule="exact"/>
                              <w:ind w:left="31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Bueno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line="144" w:lineRule="exact"/>
                              <w:ind w:left="4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line="144" w:lineRule="exact"/>
                              <w:ind w:left="33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Malo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/>
                        </w:tc>
                      </w:tr>
                      <w:tr w:rsidR="000C6688">
                        <w:trPr>
                          <w:trHeight w:hRule="exact" w:val="296"/>
                        </w:trPr>
                        <w:tc>
                          <w:tcPr>
                            <w:tcW w:w="121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1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1"/>
                              <w:ind w:right="1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1"/>
                              <w:ind w:left="14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1"/>
                              <w:ind w:left="14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1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02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3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52,5%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5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2,5%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4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23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55,0%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02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right="1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14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14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43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3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30,0%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53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15,0%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4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8"/>
                              <w:ind w:left="23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45,0%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67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9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9"/>
                              <w:ind w:right="16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9"/>
                              <w:ind w:left="14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9"/>
                              <w:ind w:left="14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9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43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62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62"/>
                              <w:ind w:left="37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62"/>
                              <w:ind w:left="5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62"/>
                              <w:ind w:left="4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62"/>
                              <w:ind w:left="2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59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55"/>
                              <w:ind w:left="9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55"/>
                              <w:ind w:right="1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55"/>
                              <w:ind w:left="14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55"/>
                              <w:ind w:left="14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55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73"/>
                        </w:trPr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8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8"/>
                              <w:ind w:left="3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82,5%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8"/>
                              <w:ind w:left="53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17,5%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8"/>
                              <w:ind w:left="4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78"/>
                              <w:ind w:left="1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100,0%</w:t>
                            </w:r>
                          </w:p>
                        </w:tc>
                      </w:tr>
                    </w:tbl>
                    <w:p w:rsidR="000C6688" w:rsidRDefault="000C6688"/>
                  </w:txbxContent>
                </v:textbox>
                <w10:wrap anchorx="page"/>
              </v:shape>
            </w:pict>
          </mc:Fallback>
        </mc:AlternateContent>
      </w:r>
      <w:r w:rsidRPr="00DD0E3E">
        <w:rPr>
          <w:rFonts w:ascii="Arial"/>
          <w:sz w:val="18"/>
          <w:lang w:val="es-PE"/>
        </w:rPr>
        <w:t>Bajo</w:t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2" w:space="720" w:equalWidth="0">
            <w:col w:w="1602" w:space="40"/>
            <w:col w:w="7048"/>
          </w:cols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9"/>
          <w:szCs w:val="19"/>
          <w:lang w:val="es-PE"/>
        </w:rPr>
      </w:pPr>
    </w:p>
    <w:p w:rsidR="0076273B" w:rsidRPr="00DD0E3E" w:rsidRDefault="001F2B73">
      <w:pPr>
        <w:spacing w:before="77"/>
        <w:ind w:left="54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Total</w:t>
      </w:r>
    </w:p>
    <w:p w:rsidR="0076273B" w:rsidRPr="00DD0E3E" w:rsidRDefault="0076273B">
      <w:pPr>
        <w:spacing w:before="5"/>
        <w:rPr>
          <w:rFonts w:ascii="Arial" w:eastAsia="Arial" w:hAnsi="Arial" w:cs="Arial"/>
          <w:sz w:val="25"/>
          <w:szCs w:val="25"/>
          <w:lang w:val="es-PE"/>
        </w:rPr>
      </w:pPr>
    </w:p>
    <w:p w:rsidR="0076273B" w:rsidRPr="00DD0E3E" w:rsidRDefault="001F2B73">
      <w:pPr>
        <w:spacing w:line="20" w:lineRule="atLeast"/>
        <w:ind w:left="534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5107940" cy="7620"/>
                <wp:effectExtent l="0" t="0" r="0" b="0"/>
                <wp:docPr id="54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7940" cy="7620"/>
                          <a:chOff x="0" y="0"/>
                          <a:chExt cx="8044" cy="12"/>
                        </a:xfrm>
                      </wpg:grpSpPr>
                      <wpg:grpSp>
                        <wpg:cNvPr id="53" name="Grupo 36"/>
                        <wpg:cNvGrpSpPr/>
                        <wpg:grpSpPr>
                          <a:xfrm>
                            <a:off x="6" y="6"/>
                            <a:ext cx="8032" cy="2"/>
                            <a:chOff x="6" y="6"/>
                            <a:chExt cx="8032" cy="2"/>
                          </a:xfrm>
                        </wpg:grpSpPr>
                        <wps:wsp>
                          <wps:cNvPr id="52" name="Forma libre 37"/>
                          <wps:cNvSpPr/>
                          <wps:spPr>
                            <a:xfrm>
                              <a:off x="6" y="6"/>
                              <a:ext cx="80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32">
                                  <a:moveTo>
                                    <a:pt x="0" y="0"/>
                                  </a:moveTo>
                                  <a:lnTo>
                                    <a:pt x="8032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4C4F9B" id="Grupo 35" o:spid="_x0000_s1026" style="width:402.2pt;height:.6pt;mso-position-horizontal-relative:char;mso-position-vertical-relative:line" coordsize="8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">
                <v:group id="Grupo 36" o:spid="_x0000_s1027" style="position:absolute;left:6;top:6;width:8032;height:2" coordorigin="6,6" coordsize="8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orma libre 37" o:spid="_x0000_s1028" style="position:absolute;left:6;top:6;width:8032;height:2;visibility:visible;mso-wrap-style:square;v-text-anchor:top" coordsize="8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C2MMA&#10;AADbAAAADwAAAGRycy9kb3ducmV2LnhtbESPQWsCMRSE7wX/Q3hCL0WzVbrYrVHaQkF7M+r9sXnd&#10;Xbp5WZLU3frrjSB4HGbmG2a5HmwrTuRD41jB8zQDQVw603Cl4LD/mixAhIhssHVMCv4pwHo1elhi&#10;YVzPOzrpWIkE4VCggjrGrpAylDVZDFPXESfvx3mLMUlfSeOxT3DbylmW5dJiw2mhxo4+ayp/9Z9V&#10;kPtv3+dP1eu2PX40Zz0P+qwXSj2Oh/c3EJGGeA/f2huj4GUG1y/pB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C2MMAAADbAAAADwAAAAAAAAAAAAAAAACYAgAAZHJzL2Rv&#10;d25yZXYueG1sUEsFBgAAAAAEAAQA9QAAAIgDAAAAAA==&#10;" path="m,l8032,e" filled="f" strokeweight=".58pt">
                    <v:path arrowok="t" textboxrect="0,0,8032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spacing w:before="128"/>
        <w:ind w:left="588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/>
          <w:i/>
          <w:spacing w:val="-1"/>
          <w:lang w:val="es-PE"/>
        </w:rPr>
        <w:t xml:space="preserve">Fuente: </w:t>
      </w:r>
      <w:r w:rsidRPr="00DD0E3E">
        <w:rPr>
          <w:rFonts w:ascii="Arial"/>
          <w:spacing w:val="-1"/>
          <w:lang w:val="es-PE"/>
        </w:rPr>
        <w:t>base</w:t>
      </w:r>
      <w:r w:rsidRPr="00DD0E3E">
        <w:rPr>
          <w:rFonts w:ascii="Arial"/>
          <w:lang w:val="es-PE"/>
        </w:rPr>
        <w:t xml:space="preserve"> de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datos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(ver</w:t>
      </w:r>
      <w:r w:rsidRPr="00DD0E3E">
        <w:rPr>
          <w:rFonts w:ascii="Arial"/>
          <w:spacing w:val="1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anexo)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5"/>
        <w:rPr>
          <w:rFonts w:ascii="Arial" w:eastAsia="Arial" w:hAnsi="Arial" w:cs="Arial"/>
          <w:sz w:val="13"/>
          <w:szCs w:val="13"/>
          <w:lang w:val="es-PE"/>
        </w:rPr>
      </w:pPr>
    </w:p>
    <w:p w:rsidR="0076273B" w:rsidRPr="00DD0E3E" w:rsidRDefault="001F2B73">
      <w:pPr>
        <w:spacing w:line="200" w:lineRule="atLeast"/>
        <w:ind w:left="192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3345815" cy="25171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281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2"/>
        <w:rPr>
          <w:rFonts w:ascii="Arial" w:eastAsia="Arial" w:hAnsi="Arial" w:cs="Arial"/>
          <w:sz w:val="30"/>
          <w:szCs w:val="30"/>
          <w:lang w:val="es-PE"/>
        </w:rPr>
      </w:pPr>
    </w:p>
    <w:p w:rsidR="0076273B" w:rsidRPr="00DD0E3E" w:rsidRDefault="001F2B73">
      <w:pPr>
        <w:spacing w:line="380" w:lineRule="auto"/>
        <w:ind w:left="588" w:right="16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lang w:val="es-PE"/>
        </w:rPr>
        <w:t>Figura</w:t>
      </w:r>
      <w:r w:rsidRPr="00DD0E3E">
        <w:rPr>
          <w:rFonts w:ascii="Arial" w:hAnsi="Arial"/>
          <w:i/>
          <w:spacing w:val="17"/>
          <w:lang w:val="es-PE"/>
        </w:rPr>
        <w:t xml:space="preserve"> </w:t>
      </w:r>
      <w:r w:rsidRPr="00DD0E3E">
        <w:rPr>
          <w:rFonts w:ascii="Arial" w:hAnsi="Arial"/>
          <w:i/>
          <w:lang w:val="es-PE"/>
        </w:rPr>
        <w:t>3</w:t>
      </w:r>
      <w:r w:rsidRPr="00DD0E3E">
        <w:rPr>
          <w:rFonts w:ascii="Arial" w:hAnsi="Arial"/>
          <w:lang w:val="es-PE"/>
        </w:rPr>
        <w:t>.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Porcentaje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lang w:val="es-PE"/>
        </w:rPr>
        <w:t>su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nivel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competencia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personal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7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</w:p>
    <w:p w:rsidR="0076273B" w:rsidRPr="00DD0E3E" w:rsidRDefault="001F2B73">
      <w:pPr>
        <w:pStyle w:val="Ttulo2"/>
        <w:spacing w:before="180"/>
        <w:ind w:left="588"/>
        <w:jc w:val="both"/>
        <w:rPr>
          <w:b w:val="0"/>
          <w:bCs w:val="0"/>
          <w:lang w:val="es-PE"/>
        </w:rPr>
      </w:pPr>
      <w:r w:rsidRPr="00DD0E3E">
        <w:rPr>
          <w:lang w:val="es-PE"/>
        </w:rPr>
        <w:t>Interpretación</w:t>
      </w:r>
    </w:p>
    <w:p w:rsidR="0076273B" w:rsidRPr="00DD0E3E" w:rsidRDefault="0076273B">
      <w:pPr>
        <w:spacing w:before="11"/>
        <w:rPr>
          <w:rFonts w:ascii="Arial" w:eastAsia="Arial" w:hAnsi="Arial" w:cs="Arial"/>
          <w:b/>
          <w:bCs/>
          <w:sz w:val="27"/>
          <w:szCs w:val="27"/>
          <w:lang w:val="es-PE"/>
        </w:rPr>
      </w:pPr>
    </w:p>
    <w:p w:rsidR="0076273B" w:rsidRPr="00DD0E3E" w:rsidRDefault="001F2B73">
      <w:pPr>
        <w:pStyle w:val="Textoindependiente"/>
        <w:spacing w:before="0" w:line="348" w:lineRule="auto"/>
        <w:ind w:left="588" w:right="159"/>
        <w:jc w:val="both"/>
        <w:rPr>
          <w:lang w:val="es-PE"/>
        </w:rPr>
      </w:pPr>
      <w:r w:rsidRPr="00DD0E3E">
        <w:rPr>
          <w:lang w:val="es-PE"/>
        </w:rPr>
        <w:t>En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tabla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como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figura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muestra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comportamiento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dimensión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personal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componente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49"/>
          <w:lang w:val="es-PE"/>
        </w:rPr>
        <w:t xml:space="preserve"> </w:t>
      </w:r>
      <w:r w:rsidRPr="00DD0E3E">
        <w:rPr>
          <w:lang w:val="es-PE"/>
        </w:rPr>
        <w:t>relación</w:t>
      </w:r>
      <w:r w:rsidRPr="00DD0E3E">
        <w:rPr>
          <w:spacing w:val="25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laboral.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En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mayor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cantidad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los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49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evidencia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cuando</w:t>
      </w:r>
      <w:r w:rsidRPr="00DD0E3E">
        <w:rPr>
          <w:spacing w:val="2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26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2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spacing w:val="27"/>
          <w:lang w:val="es-PE"/>
        </w:rPr>
        <w:t xml:space="preserve"> </w:t>
      </w:r>
      <w:r w:rsidRPr="00DD0E3E">
        <w:rPr>
          <w:spacing w:val="-1"/>
          <w:lang w:val="es-PE"/>
        </w:rPr>
        <w:t>personal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27"/>
          <w:lang w:val="es-PE"/>
        </w:rPr>
        <w:t xml:space="preserve"> </w:t>
      </w:r>
      <w:r w:rsidRPr="00DD0E3E">
        <w:rPr>
          <w:lang w:val="es-PE"/>
        </w:rPr>
        <w:t>alto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entonces</w:t>
      </w:r>
      <w:r w:rsidRPr="00DD0E3E">
        <w:rPr>
          <w:lang w:val="es-PE"/>
        </w:rPr>
        <w:t xml:space="preserve"> el</w:t>
      </w:r>
      <w:r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 xml:space="preserve">y </w:t>
      </w:r>
      <w:r w:rsidRPr="00DD0E3E">
        <w:rPr>
          <w:spacing w:val="-1"/>
          <w:lang w:val="es-PE"/>
        </w:rPr>
        <w:t>cuando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 xml:space="preserve">el </w:t>
      </w:r>
      <w:r w:rsidRPr="00DD0E3E">
        <w:rPr>
          <w:spacing w:val="-1"/>
          <w:lang w:val="es-PE"/>
        </w:rPr>
        <w:t>nivel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spacing w:val="65"/>
          <w:lang w:val="es-PE"/>
        </w:rPr>
        <w:t xml:space="preserve"> </w:t>
      </w:r>
      <w:r w:rsidRPr="00DD0E3E">
        <w:rPr>
          <w:lang w:val="es-PE"/>
        </w:rPr>
        <w:t>es de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mediano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también el</w:t>
      </w:r>
      <w:r w:rsidRPr="00DD0E3E">
        <w:rPr>
          <w:spacing w:val="-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es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bueno.</w:t>
      </w: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482307" w:rsidRPr="00DD0E3E" w:rsidRDefault="00482307">
      <w:pPr>
        <w:spacing w:before="101"/>
        <w:ind w:left="588"/>
        <w:rPr>
          <w:rFonts w:ascii="Arial"/>
          <w:spacing w:val="-1"/>
          <w:lang w:val="es-PE"/>
        </w:rPr>
      </w:pPr>
    </w:p>
    <w:p w:rsidR="0076273B" w:rsidRPr="00DD0E3E" w:rsidRDefault="001F2B73">
      <w:pPr>
        <w:spacing w:before="101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5</w:t>
      </w: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9"/>
          <w:szCs w:val="19"/>
          <w:lang w:val="es-PE"/>
        </w:rPr>
      </w:pPr>
    </w:p>
    <w:p w:rsidR="0076273B" w:rsidRPr="00DD0E3E" w:rsidRDefault="001F2B73">
      <w:pPr>
        <w:spacing w:line="382" w:lineRule="auto"/>
        <w:ind w:left="588" w:right="123"/>
        <w:rPr>
          <w:rFonts w:ascii="Arial" w:eastAsia="Arial" w:hAnsi="Arial" w:cs="Arial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546735</wp:posOffset>
                </wp:positionV>
                <wp:extent cx="5045710" cy="1270"/>
                <wp:effectExtent l="0" t="0" r="0" b="0"/>
                <wp:wrapNone/>
                <wp:docPr id="1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710" cy="1270"/>
                          <a:chOff x="2268" y="862"/>
                          <a:chExt cx="7946" cy="2"/>
                        </a:xfrm>
                      </wpg:grpSpPr>
                      <wps:wsp>
                        <wps:cNvPr id="16" name="Forma libre 39"/>
                        <wps:cNvSpPr/>
                        <wps:spPr>
                          <a:xfrm>
                            <a:off x="2268" y="862"/>
                            <a:ext cx="7946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6">
                                <a:moveTo>
                                  <a:pt x="0" y="0"/>
                                </a:moveTo>
                                <a:lnTo>
                                  <a:pt x="7946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0AF06" id="Grupo 38" o:spid="_x0000_s1026" style="position:absolute;margin-left:113.4pt;margin-top:43.05pt;width:397.3pt;height:.1pt;z-index:251654144;mso-position-horizontal-relative:page" coordorigin="2268,862" coordsize="7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">
                <v:shape id="Forma libre 39" o:spid="_x0000_s1027" style="position:absolute;left:2268;top:862;width:7946;height:2;visibility:visible;mso-wrap-style:square;v-text-anchor:top" coordsize="7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q98MA&#10;AADbAAAADwAAAGRycy9kb3ducmV2LnhtbERPTWvCQBC9C/6HZYRepG7ag4boJjSFlB5KxVg9D9kx&#10;Cc3Ohuxq0n/fLRS8zeN9zi6bTCduNLjWsoKnVQSCuLK65VrB17F4jEE4j6yxs0wKfshBls5nO0y0&#10;HflAt9LXIoSwS1BB432fSOmqhgy6le2JA3exg0Ef4FBLPeAYwk0nn6NoLQ22HBoa7Om1oeq7vBoF&#10;eWyqa7z5fFsW+7yMTueR/Eet1MNietmC8DT5u/jf/a7D/DX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4q98MAAADbAAAADwAAAAAAAAAAAAAAAACYAgAAZHJzL2Rv&#10;d25yZXYueG1sUEsFBgAAAAAEAAQA9QAAAIgDAAAAAA==&#10;" path="m,l7946,e" filled="f" strokeweight=".58pt">
                  <v:path arrowok="t" textboxrect="0,0,7946,2"/>
                </v:shape>
                <w10:wrap anchorx="page"/>
              </v:group>
            </w:pict>
          </mc:Fallback>
        </mc:AlternateContent>
      </w:r>
      <w:r w:rsidRPr="00DD0E3E">
        <w:rPr>
          <w:rFonts w:ascii="Arial" w:hAnsi="Arial"/>
          <w:spacing w:val="-1"/>
          <w:lang w:val="es-PE"/>
        </w:rPr>
        <w:t>Distribución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2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niveles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aceptación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spacing w:val="67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en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Ica, 2016</w:t>
      </w:r>
    </w:p>
    <w:p w:rsidR="0076273B" w:rsidRPr="00DD0E3E" w:rsidRDefault="0076273B">
      <w:pPr>
        <w:spacing w:line="382" w:lineRule="auto"/>
        <w:rPr>
          <w:rFonts w:ascii="Arial" w:eastAsia="Arial" w:hAnsi="Arial" w:cs="Arial"/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1F2B73">
      <w:pPr>
        <w:spacing w:before="153" w:line="275" w:lineRule="auto"/>
        <w:ind w:left="588" w:firstLine="67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pacing w:val="-1"/>
          <w:sz w:val="18"/>
          <w:lang w:val="es-PE"/>
        </w:rPr>
        <w:t>Aceptación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de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uno</w:t>
      </w:r>
      <w:r w:rsidRPr="00DD0E3E">
        <w:rPr>
          <w:rFonts w:ascii="Arial" w:hAnsi="Arial"/>
          <w:spacing w:val="29"/>
          <w:sz w:val="18"/>
          <w:lang w:val="es-PE"/>
        </w:rPr>
        <w:t xml:space="preserve"> </w:t>
      </w:r>
      <w:r w:rsidRPr="00DD0E3E">
        <w:rPr>
          <w:rFonts w:ascii="Arial" w:hAnsi="Arial"/>
          <w:sz w:val="18"/>
          <w:lang w:val="es-PE"/>
        </w:rPr>
        <w:t>mismo y</w:t>
      </w:r>
      <w:r w:rsidRPr="00DD0E3E">
        <w:rPr>
          <w:rFonts w:ascii="Arial" w:hAnsi="Arial"/>
          <w:spacing w:val="-1"/>
          <w:sz w:val="18"/>
          <w:lang w:val="es-PE"/>
        </w:rPr>
        <w:t xml:space="preserve"> de</w:t>
      </w:r>
      <w:r w:rsidRPr="00DD0E3E">
        <w:rPr>
          <w:rFonts w:ascii="Arial" w:hAnsi="Arial"/>
          <w:sz w:val="18"/>
          <w:lang w:val="es-PE"/>
        </w:rPr>
        <w:t xml:space="preserve"> la </w:t>
      </w:r>
      <w:r w:rsidRPr="00DD0E3E">
        <w:rPr>
          <w:rFonts w:ascii="Arial" w:hAnsi="Arial"/>
          <w:spacing w:val="-1"/>
          <w:sz w:val="18"/>
          <w:lang w:val="es-PE"/>
        </w:rPr>
        <w:t>vida</w:t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spacing w:before="7"/>
        <w:rPr>
          <w:rFonts w:ascii="Arial" w:eastAsia="Arial" w:hAnsi="Arial" w:cs="Arial"/>
          <w:sz w:val="19"/>
          <w:szCs w:val="19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Total</w:t>
      </w:r>
    </w:p>
    <w:p w:rsidR="0076273B" w:rsidRPr="00DD0E3E" w:rsidRDefault="001F2B73">
      <w:pPr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spacing w:before="4"/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spacing w:line="715" w:lineRule="auto"/>
        <w:ind w:left="77" w:hanging="1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 xml:space="preserve">Alto </w:t>
      </w:r>
      <w:r w:rsidRPr="00DD0E3E">
        <w:rPr>
          <w:rFonts w:ascii="Arial"/>
          <w:spacing w:val="-1"/>
          <w:sz w:val="18"/>
          <w:lang w:val="es-PE"/>
        </w:rPr>
        <w:t>Medio</w:t>
      </w:r>
      <w:r w:rsidRPr="00DD0E3E">
        <w:rPr>
          <w:rFonts w:ascii="Arial"/>
          <w:spacing w:val="21"/>
          <w:sz w:val="18"/>
          <w:lang w:val="es-PE"/>
        </w:rPr>
        <w:t xml:space="preserve"> </w:t>
      </w:r>
      <w:r w:rsidRPr="00DD0E3E">
        <w:rPr>
          <w:rFonts w:ascii="Arial"/>
          <w:sz w:val="18"/>
          <w:lang w:val="es-PE"/>
        </w:rPr>
        <w:t>Bajo</w:t>
      </w:r>
    </w:p>
    <w:p w:rsidR="0076273B" w:rsidRPr="00DD0E3E" w:rsidRDefault="001F2B73">
      <w:pPr>
        <w:spacing w:before="4"/>
        <w:rPr>
          <w:rFonts w:ascii="Arial" w:eastAsia="Arial" w:hAnsi="Arial" w:cs="Arial"/>
          <w:sz w:val="15"/>
          <w:szCs w:val="15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1F2B73">
      <w:pPr>
        <w:ind w:left="58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153670</wp:posOffset>
                </wp:positionV>
                <wp:extent cx="2422525" cy="1724660"/>
                <wp:effectExtent l="0" t="0" r="0" b="0"/>
                <wp:wrapNone/>
                <wp:docPr id="19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72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5"/>
                              <w:gridCol w:w="906"/>
                              <w:gridCol w:w="1125"/>
                              <w:gridCol w:w="719"/>
                            </w:tblGrid>
                            <w:tr w:rsidR="000C6688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/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"/>
                                    <w:ind w:left="16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Bueno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"/>
                                    <w:ind w:left="2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"/>
                                    <w:ind w:left="27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Malo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6"/>
                                    <w:ind w:lef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6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6"/>
                                    <w:ind w:left="4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3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3"/>
                                    <w:ind w:left="17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70,0%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3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7,5%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3"/>
                                    <w:ind w:left="3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2"/>
                                    <w:ind w:lef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2"/>
                                    <w:ind w:right="4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2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2"/>
                                    <w:ind w:left="4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0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0"/>
                                    <w:ind w:left="17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12,5%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0"/>
                                    <w:ind w:left="27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10,0%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40"/>
                                    <w:ind w:left="3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lef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right="4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left="4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left="22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left="3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39"/>
                                    <w:ind w:left="3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lef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Recuento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left="4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C6688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 del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left="17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82,5%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left="27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17,5%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C6688" w:rsidRDefault="000C6688">
                                  <w:pPr>
                                    <w:pStyle w:val="TableParagraph"/>
                                    <w:spacing w:before="25"/>
                                    <w:ind w:left="3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:rsidR="000C6688" w:rsidRDefault="000C6688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28" type="#_x0000_t202" style="position:absolute;left:0;text-align:left;margin-left:227.1pt;margin-top:12.1pt;width:190.75pt;height:135.8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" filled="f" stroked="f">
                <v:textbox inset="0,0,0,0">
                  <w:txbxContent>
                    <w:tbl>
                      <w:tblPr>
                        <w:tblW w:w="38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5"/>
                        <w:gridCol w:w="906"/>
                        <w:gridCol w:w="1125"/>
                        <w:gridCol w:w="719"/>
                      </w:tblGrid>
                      <w:tr w:rsidR="000C6688">
                        <w:trPr>
                          <w:trHeight w:hRule="exact" w:val="289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/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"/>
                              <w:ind w:left="16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Bueno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"/>
                              <w:ind w:left="2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"/>
                              <w:ind w:left="2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Malo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06"/>
                        </w:trPr>
                        <w:tc>
                          <w:tcPr>
                            <w:tcW w:w="106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6"/>
                              <w:ind w:lef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6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6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6"/>
                              <w:ind w:left="4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11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3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3"/>
                              <w:ind w:left="17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70,0%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3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7,5%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3"/>
                              <w:ind w:left="3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08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2"/>
                              <w:ind w:lef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2"/>
                              <w:ind w:right="4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2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2"/>
                              <w:ind w:left="4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06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0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0"/>
                              <w:ind w:left="17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12,5%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0"/>
                              <w:ind w:left="27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10,0%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40"/>
                              <w:ind w:left="3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05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lef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right="4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left="4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291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left="22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left="3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39"/>
                              <w:ind w:left="3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</w:tr>
                      <w:tr w:rsidR="000C6688">
                        <w:trPr>
                          <w:trHeight w:hRule="exact" w:val="276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lef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Recuento</w:t>
                            </w:r>
                            <w:proofErr w:type="spellEnd"/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right="4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left="4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0C6688">
                        <w:trPr>
                          <w:trHeight w:hRule="exact" w:val="312"/>
                        </w:trPr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% del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left="17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82,5%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left="27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17,5%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C6688" w:rsidRDefault="000C6688">
                            <w:pPr>
                              <w:pStyle w:val="TableParagraph"/>
                              <w:spacing w:before="25"/>
                              <w:ind w:left="3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0%</w:t>
                            </w:r>
                          </w:p>
                        </w:tc>
                      </w:tr>
                    </w:tbl>
                    <w:p w:rsidR="000C6688" w:rsidRDefault="000C6688"/>
                  </w:txbxContent>
                </v:textbox>
                <w10:wrap anchorx="page"/>
              </v:shape>
            </w:pict>
          </mc:Fallback>
        </mc:AlternateContent>
      </w:r>
      <w:r w:rsidRPr="00DD0E3E">
        <w:rPr>
          <w:rFonts w:ascii="Arial" w:hAnsi="Arial"/>
          <w:spacing w:val="-1"/>
          <w:sz w:val="18"/>
          <w:lang w:val="es-PE"/>
        </w:rPr>
        <w:t xml:space="preserve">Niveles </w:t>
      </w:r>
      <w:r w:rsidRPr="00DD0E3E">
        <w:rPr>
          <w:rFonts w:ascii="Arial" w:hAnsi="Arial"/>
          <w:sz w:val="18"/>
          <w:lang w:val="es-PE"/>
        </w:rPr>
        <w:t xml:space="preserve">de </w:t>
      </w:r>
      <w:r w:rsidRPr="00DD0E3E">
        <w:rPr>
          <w:rFonts w:ascii="Arial" w:hAnsi="Arial"/>
          <w:spacing w:val="-1"/>
          <w:sz w:val="18"/>
          <w:lang w:val="es-PE"/>
        </w:rPr>
        <w:t>desempeño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laboral</w:t>
      </w:r>
    </w:p>
    <w:p w:rsidR="0076273B" w:rsidRPr="00DD0E3E" w:rsidRDefault="001F2B73">
      <w:pPr>
        <w:spacing w:before="129" w:line="410" w:lineRule="atLeast"/>
        <w:ind w:left="691" w:right="692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pacing w:val="-1"/>
          <w:sz w:val="18"/>
          <w:lang w:val="es-PE"/>
        </w:rPr>
        <w:t>Total</w:t>
      </w:r>
      <w:r w:rsidRPr="00DD0E3E">
        <w:rPr>
          <w:rFonts w:ascii="Arial"/>
          <w:spacing w:val="24"/>
          <w:sz w:val="18"/>
          <w:lang w:val="es-PE"/>
        </w:rPr>
        <w:t xml:space="preserve"> </w:t>
      </w:r>
      <w:r w:rsidRPr="00DD0E3E">
        <w:rPr>
          <w:rFonts w:ascii="Arial"/>
          <w:sz w:val="18"/>
          <w:lang w:val="es-PE"/>
        </w:rPr>
        <w:t>31</w:t>
      </w:r>
    </w:p>
    <w:p w:rsidR="0076273B" w:rsidRPr="00DD0E3E" w:rsidRDefault="001F2B73">
      <w:pPr>
        <w:spacing w:before="105"/>
        <w:ind w:left="570" w:right="570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-158115</wp:posOffset>
                </wp:positionV>
                <wp:extent cx="5045710" cy="1270"/>
                <wp:effectExtent l="0" t="0" r="0" b="0"/>
                <wp:wrapNone/>
                <wp:docPr id="68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710" cy="1270"/>
                          <a:chOff x="2268" y="-249"/>
                          <a:chExt cx="7946" cy="2"/>
                        </a:xfrm>
                      </wpg:grpSpPr>
                      <wps:wsp>
                        <wps:cNvPr id="67" name="Forma libre 42"/>
                        <wps:cNvSpPr/>
                        <wps:spPr>
                          <a:xfrm>
                            <a:off x="2268" y="-249"/>
                            <a:ext cx="7946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6">
                                <a:moveTo>
                                  <a:pt x="0" y="0"/>
                                </a:moveTo>
                                <a:lnTo>
                                  <a:pt x="7946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1C571" id="Grupo 41" o:spid="_x0000_s1026" style="position:absolute;margin-left:113.4pt;margin-top:-12.45pt;width:397.3pt;height:.1pt;z-index:-251654144;mso-position-horizontal-relative:page" coordorigin="2268,-249" coordsize="7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">
                <v:shape id="Forma libre 42" o:spid="_x0000_s1027" style="position:absolute;left:2268;top:-249;width:7946;height:2;visibility:visible;mso-wrap-style:square;v-text-anchor:top" coordsize="7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8EcUA&#10;AADbAAAADwAAAGRycy9kb3ducmV2LnhtbESPQWvCQBSE7wX/w/IEL6Vu6iEJqasYIaWHYmm0PT+y&#10;zySYfRuyq0n/fVco9DjMzDfMejuZTtxocK1lBc/LCARxZXXLtYLTsXhKQTiPrLGzTAp+yMF2M3tY&#10;Y6btyJ90K30tAoRdhgoa7/tMSlc1ZNAtbU8cvLMdDPogh1rqAccAN51cRVEsDbYcFhrsad9QdSmv&#10;RkGemuqaJofXx+IjL6Ov75H8e63UYj7tXkB4mvx/+K/9phXECdy/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PwRxQAAANsAAAAPAAAAAAAAAAAAAAAAAJgCAABkcnMv&#10;ZG93bnJldi54bWxQSwUGAAAAAAQABAD1AAAAigMAAAAA&#10;" path="m,l7946,e" filled="f" strokeweight=".58pt">
                  <v:path arrowok="t" textboxrect="0,0,7946,2"/>
                </v:shape>
                <w10:wrap anchorx="page"/>
              </v:group>
            </w:pict>
          </mc:Fallback>
        </mc:AlternateContent>
      </w:r>
      <w:r w:rsidRPr="00DD0E3E">
        <w:rPr>
          <w:rFonts w:ascii="Arial"/>
          <w:sz w:val="18"/>
          <w:lang w:val="es-PE"/>
        </w:rPr>
        <w:t>77,5%</w:t>
      </w:r>
    </w:p>
    <w:p w:rsidR="0076273B" w:rsidRPr="00DD0E3E" w:rsidRDefault="001F2B73">
      <w:pPr>
        <w:spacing w:before="102"/>
        <w:ind w:left="668" w:right="668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>9</w:t>
      </w:r>
    </w:p>
    <w:p w:rsidR="0076273B" w:rsidRPr="00DD0E3E" w:rsidRDefault="001F2B73">
      <w:pPr>
        <w:spacing w:before="100"/>
        <w:ind w:left="570" w:right="570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>22,5%</w:t>
      </w:r>
    </w:p>
    <w:p w:rsidR="0076273B" w:rsidRPr="00DD0E3E" w:rsidRDefault="001F2B73">
      <w:pPr>
        <w:spacing w:before="98"/>
        <w:ind w:left="668" w:right="668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>0</w:t>
      </w:r>
    </w:p>
    <w:p w:rsidR="0076273B" w:rsidRPr="00DD0E3E" w:rsidRDefault="001F2B73">
      <w:pPr>
        <w:spacing w:before="98"/>
        <w:ind w:left="668" w:right="668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>0,0%</w:t>
      </w:r>
    </w:p>
    <w:p w:rsidR="0076273B" w:rsidRPr="00DD0E3E" w:rsidRDefault="001F2B73">
      <w:pPr>
        <w:spacing w:before="69"/>
        <w:ind w:left="570" w:right="570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>40</w:t>
      </w:r>
    </w:p>
    <w:p w:rsidR="0076273B" w:rsidRPr="00DD0E3E" w:rsidRDefault="001F2B73">
      <w:pPr>
        <w:spacing w:before="69"/>
        <w:ind w:left="571" w:right="570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pacing w:val="-1"/>
          <w:sz w:val="18"/>
          <w:lang w:val="es-PE"/>
        </w:rPr>
        <w:t>100,0%</w:t>
      </w:r>
    </w:p>
    <w:p w:rsidR="0076273B" w:rsidRPr="00DD0E3E" w:rsidRDefault="0076273B">
      <w:pPr>
        <w:jc w:val="center"/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4" w:space="720" w:equalWidth="0">
            <w:col w:w="2147" w:space="40"/>
            <w:col w:w="567" w:space="867"/>
            <w:col w:w="3013" w:space="228"/>
            <w:col w:w="1788"/>
          </w:cols>
        </w:sectPr>
      </w:pPr>
    </w:p>
    <w:p w:rsidR="0076273B" w:rsidRPr="00DD0E3E" w:rsidRDefault="0076273B">
      <w:pPr>
        <w:spacing w:before="11"/>
        <w:rPr>
          <w:rFonts w:ascii="Arial" w:eastAsia="Arial" w:hAnsi="Arial" w:cs="Arial"/>
          <w:sz w:val="5"/>
          <w:szCs w:val="5"/>
          <w:lang w:val="es-PE"/>
        </w:rPr>
      </w:pPr>
    </w:p>
    <w:p w:rsidR="0076273B" w:rsidRPr="00DD0E3E" w:rsidRDefault="001F2B73">
      <w:pPr>
        <w:spacing w:line="20" w:lineRule="atLeast"/>
        <w:ind w:left="582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5053330" cy="7620"/>
                <wp:effectExtent l="0" t="0" r="0" b="0"/>
                <wp:docPr id="57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330" cy="7620"/>
                          <a:chOff x="0" y="0"/>
                          <a:chExt cx="7958" cy="12"/>
                        </a:xfrm>
                      </wpg:grpSpPr>
                      <wpg:grpSp>
                        <wpg:cNvPr id="56" name="Grupo 44"/>
                        <wpg:cNvGrpSpPr/>
                        <wpg:grpSpPr>
                          <a:xfrm>
                            <a:off x="6" y="6"/>
                            <a:ext cx="7946" cy="2"/>
                            <a:chOff x="6" y="6"/>
                            <a:chExt cx="7946" cy="2"/>
                          </a:xfrm>
                        </wpg:grpSpPr>
                        <wps:wsp>
                          <wps:cNvPr id="55" name="Forma libre 45"/>
                          <wps:cNvSpPr/>
                          <wps:spPr>
                            <a:xfrm>
                              <a:off x="6" y="6"/>
                              <a:ext cx="794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46">
                                  <a:moveTo>
                                    <a:pt x="0" y="0"/>
                                  </a:moveTo>
                                  <a:lnTo>
                                    <a:pt x="7945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C1F02" id="Grupo 43" o:spid="_x0000_s1026" style="width:397.9pt;height:.6pt;mso-position-horizontal-relative:char;mso-position-vertical-relative:line" coordsize="79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">
                <v:group id="Grupo 44" o:spid="_x0000_s1027" style="position:absolute;left:6;top:6;width:7946;height:2" coordorigin="6,6" coordsize="7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orma libre 45" o:spid="_x0000_s1028" style="position:absolute;left:6;top:6;width:7946;height:2;visibility:visible;mso-wrap-style:square;v-text-anchor:top" coordsize="7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NQMQA&#10;AADbAAAADwAAAGRycy9kb3ducmV2LnhtbESPQWvCQBSE7wX/w/IKXkrdVFBDmo1oQfEgirHt+ZF9&#10;TUKzb0N2NfHfu0Khx2FmvmHS5WAacaXO1ZYVvE0iEMSF1TWXCj7Pm9cYhPPIGhvLpOBGDpbZ6CnF&#10;RNueT3TNfSkChF2CCirv20RKV1Rk0E1sSxy8H9sZ9EF2pdQd9gFuGjmNork0WHNYqLClj4qK3/xi&#10;FKxjU1zixWH7sjmu8+jruye/L5UaPw+rdxCeBv8f/mvvtILZDB5fw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DUDEAAAA2wAAAA8AAAAAAAAAAAAAAAAAmAIAAGRycy9k&#10;b3ducmV2LnhtbFBLBQYAAAAABAAEAPUAAACJAwAAAAA=&#10;" path="m,l7945,e" filled="f" strokeweight=".58pt">
                    <v:path arrowok="t" textboxrect="0,0,7946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spacing w:before="128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i/>
          <w:spacing w:val="-1"/>
          <w:lang w:val="es-PE"/>
        </w:rPr>
        <w:t xml:space="preserve">Fuente: </w:t>
      </w:r>
      <w:r w:rsidRPr="00DD0E3E">
        <w:rPr>
          <w:rFonts w:ascii="Arial"/>
          <w:spacing w:val="-1"/>
          <w:lang w:val="es-PE"/>
        </w:rPr>
        <w:t>base</w:t>
      </w:r>
      <w:r w:rsidRPr="00DD0E3E">
        <w:rPr>
          <w:rFonts w:ascii="Arial"/>
          <w:lang w:val="es-PE"/>
        </w:rPr>
        <w:t xml:space="preserve"> de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datos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(ver</w:t>
      </w:r>
      <w:r w:rsidRPr="00DD0E3E">
        <w:rPr>
          <w:rFonts w:ascii="Arial"/>
          <w:spacing w:val="1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anexo)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6"/>
        <w:rPr>
          <w:rFonts w:ascii="Arial" w:eastAsia="Arial" w:hAnsi="Arial" w:cs="Arial"/>
          <w:sz w:val="29"/>
          <w:szCs w:val="29"/>
          <w:lang w:val="es-PE"/>
        </w:rPr>
      </w:pPr>
    </w:p>
    <w:p w:rsidR="0076273B" w:rsidRPr="00DD0E3E" w:rsidRDefault="001F2B73">
      <w:pPr>
        <w:spacing w:line="200" w:lineRule="atLeast"/>
        <w:ind w:left="192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3345815" cy="247459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106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8"/>
        <w:rPr>
          <w:rFonts w:ascii="Arial" w:eastAsia="Arial" w:hAnsi="Arial" w:cs="Arial"/>
          <w:sz w:val="23"/>
          <w:szCs w:val="23"/>
          <w:lang w:val="es-PE"/>
        </w:rPr>
      </w:pPr>
    </w:p>
    <w:p w:rsidR="0076273B" w:rsidRPr="00DD0E3E" w:rsidRDefault="001F2B73">
      <w:pPr>
        <w:spacing w:before="72" w:line="382" w:lineRule="auto"/>
        <w:ind w:left="588" w:right="119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lang w:val="es-PE"/>
        </w:rPr>
        <w:t>Figura</w:t>
      </w:r>
      <w:r w:rsidRPr="00DD0E3E">
        <w:rPr>
          <w:rFonts w:ascii="Arial" w:hAnsi="Arial"/>
          <w:i/>
          <w:spacing w:val="7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4</w:t>
      </w:r>
      <w:r w:rsidRPr="00DD0E3E">
        <w:rPr>
          <w:rFonts w:ascii="Arial" w:hAnsi="Arial"/>
          <w:spacing w:val="-1"/>
          <w:lang w:val="es-PE"/>
        </w:rPr>
        <w:t>.</w:t>
      </w:r>
      <w:r w:rsidRPr="00DD0E3E">
        <w:rPr>
          <w:rFonts w:ascii="Arial" w:hAnsi="Arial"/>
          <w:spacing w:val="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Porcentaje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spacing w:val="5"/>
          <w:lang w:val="es-PE"/>
        </w:rPr>
        <w:t xml:space="preserve"> </w:t>
      </w:r>
      <w:r w:rsidRPr="00DD0E3E">
        <w:rPr>
          <w:rFonts w:ascii="Arial" w:hAnsi="Arial"/>
          <w:lang w:val="es-PE"/>
        </w:rPr>
        <w:t>su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nivel</w:t>
      </w:r>
      <w:r w:rsidRPr="00DD0E3E">
        <w:rPr>
          <w:rFonts w:ascii="Arial" w:hAnsi="Arial"/>
          <w:spacing w:val="6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aceptación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6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</w:p>
    <w:p w:rsidR="0076273B" w:rsidRPr="00DD0E3E" w:rsidRDefault="001F2B73">
      <w:pPr>
        <w:pStyle w:val="Textoindependiente"/>
        <w:spacing w:before="177"/>
        <w:ind w:left="588"/>
        <w:jc w:val="both"/>
        <w:rPr>
          <w:lang w:val="es-PE"/>
        </w:rPr>
      </w:pPr>
      <w:r w:rsidRPr="00DD0E3E">
        <w:rPr>
          <w:lang w:val="es-PE"/>
        </w:rPr>
        <w:t>Interpretación</w:t>
      </w:r>
    </w:p>
    <w:p w:rsidR="0076273B" w:rsidRPr="00DD0E3E" w:rsidRDefault="0076273B">
      <w:pPr>
        <w:rPr>
          <w:rFonts w:ascii="Arial" w:eastAsia="Arial" w:hAnsi="Arial" w:cs="Arial"/>
          <w:sz w:val="28"/>
          <w:szCs w:val="28"/>
          <w:lang w:val="es-PE"/>
        </w:rPr>
      </w:pPr>
    </w:p>
    <w:p w:rsidR="0076273B" w:rsidRPr="00DD0E3E" w:rsidRDefault="001F2B73">
      <w:pPr>
        <w:pStyle w:val="Textoindependiente"/>
        <w:spacing w:before="0" w:line="348" w:lineRule="auto"/>
        <w:ind w:left="588" w:right="308"/>
        <w:jc w:val="both"/>
        <w:rPr>
          <w:lang w:val="es-PE"/>
        </w:rPr>
      </w:pPr>
      <w:r w:rsidRPr="00DD0E3E">
        <w:rPr>
          <w:lang w:val="es-PE"/>
        </w:rPr>
        <w:t>Se</w:t>
      </w:r>
      <w:r w:rsidR="008218C7" w:rsidRPr="00DD0E3E">
        <w:rPr>
          <w:lang w:val="es-PE"/>
        </w:rPr>
        <w:t xml:space="preserve">gún lo observado </w:t>
      </w:r>
      <w:r w:rsidRPr="00DD0E3E">
        <w:rPr>
          <w:spacing w:val="-1"/>
          <w:lang w:val="es-PE"/>
        </w:rPr>
        <w:t>en</w:t>
      </w:r>
      <w:r w:rsidRPr="00DD0E3E">
        <w:rPr>
          <w:lang w:val="es-PE"/>
        </w:rPr>
        <w:t xml:space="preserve"> la </w:t>
      </w:r>
      <w:r w:rsidRPr="00DD0E3E">
        <w:rPr>
          <w:spacing w:val="-1"/>
          <w:lang w:val="es-PE"/>
        </w:rPr>
        <w:t>tabla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figura </w:t>
      </w:r>
      <w:r w:rsidR="008218C7" w:rsidRPr="00DD0E3E">
        <w:rPr>
          <w:lang w:val="es-PE"/>
        </w:rPr>
        <w:t xml:space="preserve">se determina </w:t>
      </w:r>
      <w:r w:rsidRPr="00DD0E3E">
        <w:rPr>
          <w:spacing w:val="-1"/>
          <w:lang w:val="es-PE"/>
        </w:rPr>
        <w:t>que</w:t>
      </w:r>
      <w:r w:rsidRPr="00DD0E3E">
        <w:rPr>
          <w:lang w:val="es-PE"/>
        </w:rPr>
        <w:t xml:space="preserve"> el</w:t>
      </w:r>
      <w:r w:rsidRPr="00DD0E3E">
        <w:rPr>
          <w:spacing w:val="-3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desempeño</w:t>
      </w:r>
      <w:r w:rsidRPr="00DD0E3E">
        <w:rPr>
          <w:lang w:val="es-PE"/>
        </w:rPr>
        <w:t xml:space="preserve"> laboral</w:t>
      </w:r>
      <w:r w:rsidRPr="00DD0E3E">
        <w:rPr>
          <w:spacing w:val="-3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los</w:t>
      </w:r>
      <w:r w:rsidRPr="00DD0E3E">
        <w:rPr>
          <w:spacing w:val="49"/>
          <w:lang w:val="es-PE"/>
        </w:rPr>
        <w:t xml:space="preserve"> </w:t>
      </w:r>
      <w:r w:rsidR="008218C7" w:rsidRPr="00DD0E3E">
        <w:rPr>
          <w:spacing w:val="-1"/>
          <w:lang w:val="es-PE"/>
        </w:rPr>
        <w:t>empleados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es </w:t>
      </w:r>
      <w:r w:rsidRPr="00DD0E3E">
        <w:rPr>
          <w:spacing w:val="-1"/>
          <w:lang w:val="es-PE"/>
        </w:rPr>
        <w:t>bueno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cuando</w:t>
      </w:r>
      <w:r w:rsidRPr="00DD0E3E">
        <w:rPr>
          <w:lang w:val="es-PE"/>
        </w:rPr>
        <w:t xml:space="preserve"> el</w:t>
      </w:r>
      <w:r w:rsidRPr="00DD0E3E">
        <w:rPr>
          <w:spacing w:val="-3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aceptación</w:t>
      </w:r>
      <w:r w:rsidRPr="00DD0E3E">
        <w:rPr>
          <w:lang w:val="es-PE"/>
        </w:rPr>
        <w:t xml:space="preserve"> de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sí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mismo</w:t>
      </w:r>
      <w:r w:rsidRPr="00DD0E3E">
        <w:rPr>
          <w:lang w:val="es-PE"/>
        </w:rPr>
        <w:t xml:space="preserve"> y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 la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vida</w:t>
      </w:r>
      <w:r w:rsidRPr="00DD0E3E">
        <w:rPr>
          <w:spacing w:val="1"/>
          <w:lang w:val="es-PE"/>
        </w:rPr>
        <w:t xml:space="preserve"> </w:t>
      </w:r>
      <w:r w:rsidRPr="00DD0E3E">
        <w:rPr>
          <w:lang w:val="es-PE"/>
        </w:rPr>
        <w:t>misma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es </w:t>
      </w:r>
      <w:r w:rsidRPr="00DD0E3E">
        <w:rPr>
          <w:spacing w:val="-1"/>
          <w:lang w:val="es-PE"/>
        </w:rPr>
        <w:t>alto.</w:t>
      </w:r>
    </w:p>
    <w:p w:rsidR="0076273B" w:rsidRPr="00DD0E3E" w:rsidRDefault="0076273B">
      <w:pPr>
        <w:spacing w:line="348" w:lineRule="auto"/>
        <w:jc w:val="both"/>
        <w:rPr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76273B" w:rsidRPr="00DD0E3E" w:rsidRDefault="001F2B73">
      <w:pPr>
        <w:pStyle w:val="Ttulo2"/>
        <w:numPr>
          <w:ilvl w:val="0"/>
          <w:numId w:val="1"/>
        </w:numPr>
        <w:tabs>
          <w:tab w:val="left" w:pos="1309"/>
        </w:tabs>
        <w:ind w:hanging="720"/>
        <w:jc w:val="left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CONTRASTACIÓN</w:t>
      </w:r>
      <w:r w:rsidRPr="00DD0E3E">
        <w:rPr>
          <w:lang w:val="es-PE"/>
        </w:rPr>
        <w:t xml:space="preserve"> </w:t>
      </w:r>
      <w:r w:rsidRPr="00DD0E3E">
        <w:rPr>
          <w:spacing w:val="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HIPÓTESIS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1F2B73">
      <w:pPr>
        <w:pStyle w:val="Textoindependiente"/>
        <w:tabs>
          <w:tab w:val="left" w:pos="7180"/>
        </w:tabs>
        <w:spacing w:before="0" w:line="275" w:lineRule="auto"/>
        <w:ind w:left="588" w:right="116"/>
        <w:rPr>
          <w:lang w:val="es-PE"/>
        </w:rPr>
      </w:pPr>
      <w:r w:rsidRPr="00DD0E3E">
        <w:rPr>
          <w:spacing w:val="-1"/>
          <w:lang w:val="es-PE"/>
        </w:rPr>
        <w:t>Formulación</w:t>
      </w:r>
      <w:r w:rsidRPr="00DD0E3E">
        <w:rPr>
          <w:lang w:val="es-PE"/>
        </w:rPr>
        <w:t xml:space="preserve"> 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 xml:space="preserve">las </w:t>
      </w:r>
      <w:r w:rsidRPr="00DD0E3E">
        <w:rPr>
          <w:spacing w:val="8"/>
          <w:lang w:val="es-PE"/>
        </w:rPr>
        <w:t xml:space="preserve"> </w:t>
      </w:r>
      <w:proofErr w:type="spellStart"/>
      <w:r w:rsidRPr="00DD0E3E">
        <w:rPr>
          <w:lang w:val="es-PE"/>
        </w:rPr>
        <w:t>hipótesis</w:t>
      </w:r>
      <w:proofErr w:type="spellEnd"/>
      <w:r w:rsidRPr="00DD0E3E">
        <w:rPr>
          <w:lang w:val="es-PE"/>
        </w:rPr>
        <w:t xml:space="preserve"> </w:t>
      </w:r>
      <w:r w:rsidRPr="00DD0E3E">
        <w:rPr>
          <w:spacing w:val="7"/>
          <w:lang w:val="es-PE"/>
        </w:rPr>
        <w:t xml:space="preserve"> </w:t>
      </w:r>
      <w:r w:rsidRPr="00DD0E3E">
        <w:rPr>
          <w:spacing w:val="-1"/>
          <w:lang w:val="es-PE"/>
        </w:rPr>
        <w:t>estadísticas</w:t>
      </w:r>
      <w:r w:rsidRPr="00DD0E3E">
        <w:rPr>
          <w:lang w:val="es-PE"/>
        </w:rPr>
        <w:t xml:space="preserve"> 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 xml:space="preserve">para 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someter</w:t>
      </w:r>
      <w:r w:rsidRPr="00DD0E3E">
        <w:rPr>
          <w:spacing w:val="-1"/>
          <w:lang w:val="es-PE"/>
        </w:rPr>
        <w:tab/>
      </w:r>
      <w:r w:rsidRPr="00DD0E3E">
        <w:rPr>
          <w:lang w:val="es-PE"/>
        </w:rPr>
        <w:t xml:space="preserve">a </w:t>
      </w:r>
      <w:r w:rsidRPr="00DD0E3E">
        <w:rPr>
          <w:spacing w:val="6"/>
          <w:lang w:val="es-PE"/>
        </w:rPr>
        <w:t xml:space="preserve"> </w:t>
      </w:r>
      <w:r w:rsidRPr="00DD0E3E">
        <w:rPr>
          <w:spacing w:val="-1"/>
          <w:lang w:val="es-PE"/>
        </w:rPr>
        <w:t>prueba</w:t>
      </w:r>
      <w:r w:rsidRPr="00DD0E3E">
        <w:rPr>
          <w:lang w:val="es-PE"/>
        </w:rPr>
        <w:t xml:space="preserve"> 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55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investigación.</w:t>
      </w:r>
    </w:p>
    <w:p w:rsidR="0076273B" w:rsidRPr="00DD0E3E" w:rsidRDefault="0076273B">
      <w:pPr>
        <w:spacing w:before="7"/>
        <w:rPr>
          <w:rFonts w:ascii="Arial" w:eastAsia="Arial" w:hAnsi="Arial" w:cs="Arial"/>
          <w:sz w:val="27"/>
          <w:szCs w:val="27"/>
          <w:lang w:val="es-PE"/>
        </w:rPr>
      </w:pPr>
    </w:p>
    <w:p w:rsidR="0076273B" w:rsidRPr="00DD0E3E" w:rsidRDefault="001F2B73">
      <w:pPr>
        <w:pStyle w:val="Textoindependiente"/>
        <w:spacing w:before="0" w:line="360" w:lineRule="auto"/>
        <w:ind w:left="1308" w:right="122" w:hanging="720"/>
        <w:jc w:val="both"/>
        <w:rPr>
          <w:lang w:val="es-PE"/>
        </w:rPr>
      </w:pPr>
      <w:r w:rsidRPr="00DD0E3E">
        <w:rPr>
          <w:lang w:val="es-PE"/>
        </w:rPr>
        <w:t>Ho: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No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Existe</w:t>
      </w:r>
      <w:r w:rsidRPr="00DD0E3E">
        <w:rPr>
          <w:spacing w:val="23"/>
          <w:lang w:val="es-PE"/>
        </w:rPr>
        <w:t xml:space="preserve"> </w:t>
      </w:r>
      <w:r w:rsidRPr="00DD0E3E">
        <w:rPr>
          <w:lang w:val="es-PE"/>
        </w:rPr>
        <w:t>relación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directa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entre</w:t>
      </w:r>
      <w:r w:rsidRPr="00DD0E3E">
        <w:rPr>
          <w:spacing w:val="23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Grado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9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65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Ica.</w:t>
      </w:r>
    </w:p>
    <w:p w:rsidR="0076273B" w:rsidRPr="00DD0E3E" w:rsidRDefault="001F2B73">
      <w:pPr>
        <w:pStyle w:val="Textoindependiente"/>
        <w:spacing w:before="5" w:line="352" w:lineRule="auto"/>
        <w:ind w:left="1308" w:right="115" w:hanging="720"/>
        <w:jc w:val="both"/>
        <w:rPr>
          <w:lang w:val="es-PE"/>
        </w:rPr>
      </w:pPr>
      <w:r w:rsidRPr="00DD0E3E">
        <w:rPr>
          <w:spacing w:val="-1"/>
          <w:lang w:val="es-PE"/>
        </w:rPr>
        <w:t>H</w:t>
      </w:r>
      <w:r w:rsidRPr="00DD0E3E">
        <w:rPr>
          <w:spacing w:val="-1"/>
          <w:position w:val="-2"/>
          <w:sz w:val="16"/>
          <w:lang w:val="es-PE"/>
        </w:rPr>
        <w:t>1</w:t>
      </w:r>
      <w:r w:rsidRPr="00DD0E3E">
        <w:rPr>
          <w:spacing w:val="-1"/>
          <w:lang w:val="es-PE"/>
        </w:rPr>
        <w:t>:</w:t>
      </w:r>
      <w:r w:rsidRPr="00DD0E3E">
        <w:rPr>
          <w:spacing w:val="57"/>
          <w:lang w:val="es-PE"/>
        </w:rPr>
        <w:t xml:space="preserve"> </w:t>
      </w:r>
      <w:r w:rsidRPr="00DD0E3E">
        <w:rPr>
          <w:spacing w:val="-1"/>
          <w:lang w:val="es-PE"/>
        </w:rPr>
        <w:t>Existe</w:t>
      </w:r>
      <w:r w:rsidRPr="00DD0E3E">
        <w:rPr>
          <w:spacing w:val="13"/>
          <w:lang w:val="es-PE"/>
        </w:rPr>
        <w:t xml:space="preserve"> </w:t>
      </w:r>
      <w:r w:rsidRPr="00DD0E3E">
        <w:rPr>
          <w:lang w:val="es-PE"/>
        </w:rPr>
        <w:t>una</w:t>
      </w:r>
      <w:r w:rsidRPr="00DD0E3E">
        <w:rPr>
          <w:spacing w:val="13"/>
          <w:lang w:val="es-PE"/>
        </w:rPr>
        <w:t xml:space="preserve"> </w:t>
      </w:r>
      <w:r w:rsidRPr="00DD0E3E">
        <w:rPr>
          <w:lang w:val="es-PE"/>
        </w:rPr>
        <w:t>relación</w:t>
      </w:r>
      <w:r w:rsidRPr="00DD0E3E">
        <w:rPr>
          <w:spacing w:val="11"/>
          <w:lang w:val="es-PE"/>
        </w:rPr>
        <w:t xml:space="preserve"> </w:t>
      </w:r>
      <w:r w:rsidRPr="00DD0E3E">
        <w:rPr>
          <w:spacing w:val="-1"/>
          <w:lang w:val="es-PE"/>
        </w:rPr>
        <w:t>directa</w:t>
      </w:r>
      <w:r w:rsidRPr="00DD0E3E">
        <w:rPr>
          <w:spacing w:val="13"/>
          <w:lang w:val="es-PE"/>
        </w:rPr>
        <w:t xml:space="preserve"> </w:t>
      </w:r>
      <w:r w:rsidRPr="00DD0E3E">
        <w:rPr>
          <w:spacing w:val="-1"/>
          <w:lang w:val="es-PE"/>
        </w:rPr>
        <w:t>entre</w:t>
      </w:r>
      <w:r w:rsidRPr="00DD0E3E">
        <w:rPr>
          <w:spacing w:val="13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Grado</w:t>
      </w:r>
      <w:r w:rsidRPr="00DD0E3E">
        <w:rPr>
          <w:spacing w:val="1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3"/>
          <w:lang w:val="es-PE"/>
        </w:rPr>
        <w:t xml:space="preserve"> </w:t>
      </w:r>
      <w:r w:rsidRPr="00DD0E3E">
        <w:rPr>
          <w:spacing w:val="-1"/>
          <w:lang w:val="es-PE"/>
        </w:rPr>
        <w:t>Resiliencia</w:t>
      </w:r>
      <w:r w:rsidRPr="00DD0E3E">
        <w:rPr>
          <w:spacing w:val="13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5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9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65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Ica.</w:t>
      </w:r>
    </w:p>
    <w:p w:rsidR="0076273B" w:rsidRPr="00DD0E3E" w:rsidRDefault="0076273B">
      <w:pPr>
        <w:spacing w:before="11"/>
        <w:rPr>
          <w:rFonts w:ascii="Arial" w:eastAsia="Arial" w:hAnsi="Arial" w:cs="Arial"/>
          <w:sz w:val="33"/>
          <w:szCs w:val="33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6</w:t>
      </w:r>
    </w:p>
    <w:p w:rsidR="0076273B" w:rsidRPr="00DD0E3E" w:rsidRDefault="001F2B73">
      <w:pPr>
        <w:spacing w:before="128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lang w:val="es-PE"/>
        </w:rPr>
        <w:t>Correlación</w:t>
      </w:r>
      <w:r w:rsidRPr="00DD0E3E">
        <w:rPr>
          <w:rFonts w:ascii="Arial" w:hAnsi="Arial"/>
          <w:i/>
          <w:lang w:val="es-PE"/>
        </w:rPr>
        <w:t xml:space="preserve"> y</w:t>
      </w:r>
      <w:r w:rsidRPr="00DD0E3E">
        <w:rPr>
          <w:rFonts w:ascii="Arial" w:hAnsi="Arial"/>
          <w:i/>
          <w:spacing w:val="-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significancia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entre</w:t>
      </w:r>
      <w:r w:rsidRPr="00DD0E3E">
        <w:rPr>
          <w:rFonts w:ascii="Arial" w:hAnsi="Arial"/>
          <w:i/>
          <w:spacing w:val="-2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resiliencia</w:t>
      </w:r>
      <w:r w:rsidRPr="00DD0E3E">
        <w:rPr>
          <w:rFonts w:ascii="Arial" w:hAnsi="Arial"/>
          <w:i/>
          <w:lang w:val="es-PE"/>
        </w:rPr>
        <w:t xml:space="preserve"> y</w:t>
      </w:r>
      <w:r w:rsidRPr="00DD0E3E">
        <w:rPr>
          <w:rFonts w:ascii="Arial" w:hAnsi="Arial"/>
          <w:i/>
          <w:spacing w:val="1"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desempeño</w:t>
      </w:r>
      <w:r w:rsidRPr="00DD0E3E">
        <w:rPr>
          <w:rFonts w:ascii="Arial" w:hAnsi="Arial"/>
          <w:i/>
          <w:lang w:val="es-PE"/>
        </w:rPr>
        <w:t xml:space="preserve"> </w:t>
      </w:r>
      <w:r w:rsidRPr="00DD0E3E">
        <w:rPr>
          <w:rFonts w:ascii="Arial" w:hAnsi="Arial"/>
          <w:i/>
          <w:spacing w:val="-1"/>
          <w:lang w:val="es-PE"/>
        </w:rPr>
        <w:t>laboral</w:t>
      </w:r>
    </w:p>
    <w:p w:rsidR="0076273B" w:rsidRPr="00DD0E3E" w:rsidRDefault="0076273B">
      <w:pPr>
        <w:spacing w:before="1"/>
        <w:rPr>
          <w:rFonts w:ascii="Arial" w:eastAsia="Arial" w:hAnsi="Arial" w:cs="Arial"/>
          <w:i/>
          <w:sz w:val="11"/>
          <w:szCs w:val="11"/>
          <w:lang w:val="es-PE"/>
        </w:rPr>
      </w:pPr>
    </w:p>
    <w:p w:rsidR="0076273B" w:rsidRPr="00DD0E3E" w:rsidRDefault="001F2B73">
      <w:pPr>
        <w:spacing w:line="20" w:lineRule="atLeast"/>
        <w:ind w:left="563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940300" cy="7620"/>
                <wp:effectExtent l="0" t="0" r="0" b="0"/>
                <wp:docPr id="60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0" cy="7620"/>
                          <a:chOff x="0" y="0"/>
                          <a:chExt cx="7780" cy="12"/>
                        </a:xfrm>
                      </wpg:grpSpPr>
                      <wpg:grpSp>
                        <wpg:cNvPr id="59" name="Grupo 47"/>
                        <wpg:cNvGrpSpPr/>
                        <wpg:grpSpPr>
                          <a:xfrm>
                            <a:off x="6" y="6"/>
                            <a:ext cx="7768" cy="2"/>
                            <a:chOff x="6" y="6"/>
                            <a:chExt cx="7768" cy="2"/>
                          </a:xfrm>
                        </wpg:grpSpPr>
                        <wps:wsp>
                          <wps:cNvPr id="58" name="Forma libre 48"/>
                          <wps:cNvSpPr/>
                          <wps:spPr>
                            <a:xfrm>
                              <a:off x="6" y="6"/>
                              <a:ext cx="776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68">
                                  <a:moveTo>
                                    <a:pt x="0" y="0"/>
                                  </a:moveTo>
                                  <a:lnTo>
                                    <a:pt x="776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2A3321" id="Grupo 46" o:spid="_x0000_s1026" style="width:389pt;height:.6pt;mso-position-horizontal-relative:char;mso-position-vertical-relative:line" coordsize="77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">
                <v:group id="Grupo 47" o:spid="_x0000_s1027" style="position:absolute;left:6;top:6;width:7768;height:2" coordorigin="6,6" coordsize="7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orma libre 48" o:spid="_x0000_s1028" style="position:absolute;left:6;top:6;width:7768;height:2;visibility:visible;mso-wrap-style:square;v-text-anchor:top" coordsize="7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I58IA&#10;AADbAAAADwAAAGRycy9kb3ducmV2LnhtbERPz2vCMBS+D/wfwhO8iKYTHNIZRRwWvWxaN9jx2Tyb&#10;YvNSmqj1v18Owo4f3+/5srO1uFHrK8cKXscJCOLC6YpLBd/HzWgGwgdkjbVjUvAgD8tF72WOqXZ3&#10;PtAtD6WIIexTVGBCaFIpfWHIoh+7hjhyZ9daDBG2pdQt3mO4reUkSd6kxYpjg8GG1oaKS361CrJM&#10;7z9/u59s+3H6Gq4mR8O7/KDUoN+t3kEE6sK/+OneagXTODZ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IjnwgAAANsAAAAPAAAAAAAAAAAAAAAAAJgCAABkcnMvZG93&#10;bnJldi54bWxQSwUGAAAAAAQABAD1AAAAhwMAAAAA&#10;" path="m,l7768,e" filled="f" strokeweight=".58pt">
                    <v:path arrowok="t" textboxrect="0,0,776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tabs>
          <w:tab w:val="left" w:pos="7197"/>
        </w:tabs>
        <w:spacing w:before="75" w:line="161" w:lineRule="auto"/>
        <w:ind w:left="7674" w:right="369" w:hanging="2454"/>
        <w:jc w:val="right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w w:val="95"/>
          <w:sz w:val="20"/>
          <w:lang w:val="es-PE"/>
        </w:rPr>
        <w:t>Resiliencia</w:t>
      </w:r>
      <w:r w:rsidRPr="00DD0E3E">
        <w:rPr>
          <w:rFonts w:ascii="Arial" w:hAnsi="Arial"/>
          <w:w w:val="95"/>
          <w:sz w:val="20"/>
          <w:lang w:val="es-PE"/>
        </w:rPr>
        <w:tab/>
      </w:r>
      <w:r w:rsidRPr="00DD0E3E">
        <w:rPr>
          <w:rFonts w:ascii="Arial" w:hAnsi="Arial"/>
          <w:w w:val="95"/>
          <w:position w:val="12"/>
          <w:sz w:val="20"/>
          <w:lang w:val="es-PE"/>
        </w:rPr>
        <w:t>Desempeño</w:t>
      </w:r>
      <w:r w:rsidRPr="00DD0E3E">
        <w:rPr>
          <w:rFonts w:ascii="Arial" w:hAnsi="Arial"/>
          <w:spacing w:val="23"/>
          <w:w w:val="99"/>
          <w:position w:val="12"/>
          <w:sz w:val="20"/>
          <w:lang w:val="es-PE"/>
        </w:rPr>
        <w:t xml:space="preserve"> </w:t>
      </w:r>
      <w:r w:rsidRPr="00DD0E3E">
        <w:rPr>
          <w:rFonts w:ascii="Arial" w:hAnsi="Arial"/>
          <w:w w:val="95"/>
          <w:sz w:val="20"/>
          <w:lang w:val="es-PE"/>
        </w:rPr>
        <w:t>laboral</w:t>
      </w:r>
    </w:p>
    <w:p w:rsidR="0076273B" w:rsidRPr="00DD0E3E" w:rsidRDefault="001F2B73">
      <w:pPr>
        <w:spacing w:line="20" w:lineRule="atLeast"/>
        <w:ind w:left="563"/>
        <w:rPr>
          <w:rFonts w:ascii="Arial" w:eastAsia="Arial" w:hAnsi="Arial" w:cs="Arial"/>
          <w:sz w:val="2"/>
          <w:szCs w:val="2"/>
          <w:lang w:val="es-PE"/>
        </w:rPr>
      </w:pPr>
      <w:r w:rsidRPr="00DD0E3E">
        <w:rPr>
          <w:rFonts w:ascii="Arial" w:eastAsia="Arial" w:hAnsi="Arial" w:cs="Arial"/>
          <w:noProof/>
          <w:sz w:val="2"/>
          <w:szCs w:val="2"/>
          <w:lang w:val="es-PE" w:eastAsia="es-PE"/>
        </w:rPr>
        <mc:AlternateContent>
          <mc:Choice Requires="wpg">
            <w:drawing>
              <wp:inline distT="0" distB="0" distL="114300" distR="114300">
                <wp:extent cx="4940300" cy="7620"/>
                <wp:effectExtent l="0" t="0" r="0" b="0"/>
                <wp:docPr id="63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0" cy="7620"/>
                          <a:chOff x="0" y="0"/>
                          <a:chExt cx="7780" cy="12"/>
                        </a:xfrm>
                      </wpg:grpSpPr>
                      <wpg:grpSp>
                        <wpg:cNvPr id="62" name="Grupo 50"/>
                        <wpg:cNvGrpSpPr/>
                        <wpg:grpSpPr>
                          <a:xfrm>
                            <a:off x="6" y="6"/>
                            <a:ext cx="7768" cy="2"/>
                            <a:chOff x="6" y="6"/>
                            <a:chExt cx="7768" cy="2"/>
                          </a:xfrm>
                        </wpg:grpSpPr>
                        <wps:wsp>
                          <wps:cNvPr id="61" name="Forma libre 51"/>
                          <wps:cNvSpPr/>
                          <wps:spPr>
                            <a:xfrm>
                              <a:off x="6" y="6"/>
                              <a:ext cx="776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68">
                                  <a:moveTo>
                                    <a:pt x="0" y="0"/>
                                  </a:moveTo>
                                  <a:lnTo>
                                    <a:pt x="776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0B1620" id="Grupo 49" o:spid="_x0000_s1026" style="width:389pt;height:.6pt;mso-position-horizontal-relative:char;mso-position-vertical-relative:line" coordsize="77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">
                <v:group id="Grupo 50" o:spid="_x0000_s1027" style="position:absolute;left:6;top:6;width:7768;height:2" coordorigin="6,6" coordsize="7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orma libre 51" o:spid="_x0000_s1028" style="position:absolute;left:6;top:6;width:7768;height:2;visibility:visible;mso-wrap-style:square;v-text-anchor:top" coordsize="7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7rx8UA&#10;AADbAAAADwAAAGRycy9kb3ducmV2LnhtbESPQWvCQBSE74X+h+UVvJRmowcpqRsRS4O91BoreHzN&#10;vmaD2bchu2r8964g9DjMzDfMbD7YVpyo941jBeMkBUFcOd1wreBn+/HyCsIHZI2tY1JwIQ/z/PFh&#10;hpl2Z97QqQy1iBD2GSowIXSZlL4yZNEnriOO3p/rLYYo+1rqHs8Rbls5SdOptNhwXDDY0dJQdSiP&#10;VkFR6O+v/bArVu+/6+fFZGv4s9woNXoaFm8gAg3hP3xvr7SC6Rh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uvHxQAAANsAAAAPAAAAAAAAAAAAAAAAAJgCAABkcnMv&#10;ZG93bnJldi54bWxQSwUGAAAAAAQABAD1AAAAigMAAAAA&#10;" path="m,l7768,e" filled="f" strokeweight=".58pt">
                    <v:path arrowok="t" textboxrect="0,0,7768,2"/>
                  </v:shape>
                </v:group>
                <w10:anchorlock/>
              </v:group>
            </w:pict>
          </mc:Fallback>
        </mc:AlternateContent>
      </w:r>
    </w:p>
    <w:p w:rsidR="0076273B" w:rsidRPr="00DD0E3E" w:rsidRDefault="001F2B73">
      <w:pPr>
        <w:tabs>
          <w:tab w:val="left" w:pos="8221"/>
        </w:tabs>
        <w:spacing w:line="136" w:lineRule="exact"/>
        <w:ind w:left="2828"/>
        <w:rPr>
          <w:rFonts w:ascii="Arial" w:eastAsia="Arial" w:hAnsi="Arial" w:cs="Arial"/>
          <w:sz w:val="13"/>
          <w:szCs w:val="13"/>
          <w:lang w:val="es-PE"/>
        </w:rPr>
      </w:pPr>
      <w:r w:rsidRPr="00DD0E3E">
        <w:rPr>
          <w:rFonts w:ascii="Arial"/>
          <w:position w:val="1"/>
          <w:sz w:val="20"/>
          <w:lang w:val="es-PE"/>
        </w:rPr>
        <w:t>Coeficiente</w:t>
      </w:r>
      <w:r w:rsidRPr="00DD0E3E">
        <w:rPr>
          <w:rFonts w:ascii="Arial"/>
          <w:spacing w:val="-14"/>
          <w:position w:val="1"/>
          <w:sz w:val="20"/>
          <w:lang w:val="es-PE"/>
        </w:rPr>
        <w:t xml:space="preserve"> </w:t>
      </w:r>
      <w:r w:rsidRPr="00DD0E3E">
        <w:rPr>
          <w:rFonts w:ascii="Arial"/>
          <w:position w:val="1"/>
          <w:sz w:val="20"/>
          <w:lang w:val="es-PE"/>
        </w:rPr>
        <w:t>de</w:t>
      </w:r>
      <w:r w:rsidRPr="00DD0E3E">
        <w:rPr>
          <w:rFonts w:ascii="Arial"/>
          <w:position w:val="1"/>
          <w:sz w:val="20"/>
          <w:lang w:val="es-PE"/>
        </w:rPr>
        <w:tab/>
      </w:r>
      <w:r w:rsidRPr="00DD0E3E">
        <w:rPr>
          <w:rFonts w:ascii="Arial"/>
          <w:sz w:val="13"/>
          <w:lang w:val="es-PE"/>
        </w:rPr>
        <w:t>*</w:t>
      </w:r>
    </w:p>
    <w:p w:rsidR="0076273B" w:rsidRPr="00DD0E3E" w:rsidRDefault="0076273B">
      <w:pPr>
        <w:spacing w:line="136" w:lineRule="exact"/>
        <w:rPr>
          <w:rFonts w:ascii="Arial" w:eastAsia="Arial" w:hAnsi="Arial" w:cs="Arial"/>
          <w:sz w:val="13"/>
          <w:szCs w:val="13"/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before="116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z w:val="20"/>
          <w:lang w:val="es-PE"/>
        </w:rPr>
        <w:t>Rho</w:t>
      </w:r>
      <w:r w:rsidRPr="00DD0E3E">
        <w:rPr>
          <w:rFonts w:ascii="Arial"/>
          <w:spacing w:val="-7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de</w:t>
      </w:r>
    </w:p>
    <w:p w:rsidR="0076273B" w:rsidRPr="00DD0E3E" w:rsidRDefault="001F2B73">
      <w:pPr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1F2B73">
      <w:pPr>
        <w:spacing w:before="149"/>
        <w:ind w:left="28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Resiliencia</w:t>
      </w:r>
    </w:p>
    <w:p w:rsidR="0076273B" w:rsidRPr="00DD0E3E" w:rsidRDefault="001F2B73">
      <w:pPr>
        <w:tabs>
          <w:tab w:val="left" w:pos="2848"/>
          <w:tab w:val="left" w:pos="5229"/>
        </w:tabs>
        <w:spacing w:line="317" w:lineRule="exact"/>
        <w:ind w:left="222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 w:hAnsi="Arial"/>
          <w:w w:val="95"/>
          <w:sz w:val="20"/>
          <w:lang w:val="es-PE"/>
        </w:rPr>
        <w:t>correlación</w:t>
      </w:r>
      <w:r w:rsidRPr="00DD0E3E">
        <w:rPr>
          <w:rFonts w:ascii="Arial" w:hAnsi="Arial"/>
          <w:w w:val="95"/>
          <w:sz w:val="20"/>
          <w:lang w:val="es-PE"/>
        </w:rPr>
        <w:tab/>
      </w:r>
      <w:r w:rsidRPr="00DD0E3E">
        <w:rPr>
          <w:rFonts w:ascii="Arial" w:hAnsi="Arial"/>
          <w:w w:val="95"/>
          <w:position w:val="11"/>
          <w:sz w:val="20"/>
          <w:lang w:val="es-PE"/>
        </w:rPr>
        <w:t>1,000</w:t>
      </w:r>
      <w:r w:rsidRPr="00DD0E3E">
        <w:rPr>
          <w:rFonts w:ascii="Arial" w:hAnsi="Arial"/>
          <w:w w:val="95"/>
          <w:position w:val="11"/>
          <w:sz w:val="20"/>
          <w:lang w:val="es-PE"/>
        </w:rPr>
        <w:tab/>
      </w:r>
      <w:r w:rsidRPr="00DD0E3E">
        <w:rPr>
          <w:rFonts w:ascii="Arial" w:hAnsi="Arial"/>
          <w:spacing w:val="-1"/>
          <w:position w:val="11"/>
          <w:sz w:val="20"/>
          <w:lang w:val="es-PE"/>
        </w:rPr>
        <w:t>,352</w:t>
      </w:r>
    </w:p>
    <w:p w:rsidR="0076273B" w:rsidRPr="00DD0E3E" w:rsidRDefault="001F2B73">
      <w:pPr>
        <w:tabs>
          <w:tab w:val="left" w:pos="3071"/>
          <w:tab w:val="left" w:pos="5280"/>
        </w:tabs>
        <w:spacing w:before="99"/>
        <w:ind w:left="222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pacing w:val="-1"/>
          <w:sz w:val="20"/>
          <w:lang w:val="es-PE"/>
        </w:rPr>
        <w:t>Sig.</w:t>
      </w:r>
      <w:r w:rsidRPr="00DD0E3E">
        <w:rPr>
          <w:rFonts w:ascii="Arial"/>
          <w:spacing w:val="-13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(bilateral)</w:t>
      </w:r>
      <w:r w:rsidRPr="00DD0E3E">
        <w:rPr>
          <w:rFonts w:ascii="Arial"/>
          <w:sz w:val="20"/>
          <w:lang w:val="es-PE"/>
        </w:rPr>
        <w:tab/>
      </w:r>
      <w:r w:rsidRPr="00DD0E3E">
        <w:rPr>
          <w:rFonts w:ascii="Arial"/>
          <w:w w:val="95"/>
          <w:sz w:val="20"/>
          <w:lang w:val="es-PE"/>
        </w:rPr>
        <w:t>.</w:t>
      </w:r>
      <w:r w:rsidRPr="00DD0E3E">
        <w:rPr>
          <w:rFonts w:ascii="Arial"/>
          <w:w w:val="95"/>
          <w:sz w:val="20"/>
          <w:lang w:val="es-PE"/>
        </w:rPr>
        <w:tab/>
      </w:r>
      <w:r w:rsidRPr="00DD0E3E">
        <w:rPr>
          <w:rFonts w:ascii="Arial"/>
          <w:spacing w:val="-1"/>
          <w:sz w:val="20"/>
          <w:lang w:val="es-PE"/>
        </w:rPr>
        <w:t>,026</w:t>
      </w:r>
    </w:p>
    <w:p w:rsidR="0076273B" w:rsidRPr="00DD0E3E" w:rsidRDefault="001F2B73">
      <w:pPr>
        <w:tabs>
          <w:tab w:val="left" w:pos="2987"/>
          <w:tab w:val="right" w:pos="5666"/>
        </w:tabs>
        <w:spacing w:before="178"/>
        <w:ind w:left="222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N</w:t>
      </w:r>
      <w:r w:rsidRPr="00DD0E3E">
        <w:rPr>
          <w:rFonts w:ascii="Arial"/>
          <w:w w:val="95"/>
          <w:sz w:val="20"/>
          <w:lang w:val="es-PE"/>
        </w:rPr>
        <w:tab/>
      </w:r>
      <w:r w:rsidRPr="00DD0E3E">
        <w:rPr>
          <w:rFonts w:ascii="Arial"/>
          <w:spacing w:val="-1"/>
          <w:sz w:val="20"/>
          <w:lang w:val="es-PE"/>
        </w:rPr>
        <w:t>40</w:t>
      </w:r>
      <w:r w:rsidRPr="00DD0E3E">
        <w:rPr>
          <w:rFonts w:ascii="Arial"/>
          <w:spacing w:val="-1"/>
          <w:sz w:val="20"/>
          <w:lang w:val="es-PE"/>
        </w:rPr>
        <w:tab/>
        <w:t>40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3" w:space="720" w:equalWidth="0">
            <w:col w:w="1273" w:space="40"/>
            <w:col w:w="1254" w:space="40"/>
            <w:col w:w="6043"/>
          </w:cols>
        </w:sectPr>
      </w:pPr>
    </w:p>
    <w:p w:rsidR="0076273B" w:rsidRPr="00DD0E3E" w:rsidRDefault="001F2B73">
      <w:pPr>
        <w:spacing w:line="211" w:lineRule="exact"/>
        <w:ind w:left="629"/>
        <w:rPr>
          <w:rFonts w:ascii="Arial" w:eastAsia="Arial" w:hAnsi="Arial" w:cs="Arial"/>
          <w:sz w:val="20"/>
          <w:szCs w:val="20"/>
          <w:lang w:val="es-PE"/>
        </w:rPr>
      </w:pPr>
      <w:proofErr w:type="spellStart"/>
      <w:r w:rsidRPr="00DD0E3E">
        <w:rPr>
          <w:rFonts w:ascii="Arial"/>
          <w:w w:val="95"/>
          <w:sz w:val="20"/>
          <w:lang w:val="es-PE"/>
        </w:rPr>
        <w:t>Spearma</w:t>
      </w:r>
      <w:proofErr w:type="spellEnd"/>
    </w:p>
    <w:p w:rsidR="0076273B" w:rsidRPr="00DD0E3E" w:rsidRDefault="001F2B73">
      <w:pPr>
        <w:tabs>
          <w:tab w:val="left" w:pos="3672"/>
        </w:tabs>
        <w:spacing w:before="81" w:line="137" w:lineRule="exact"/>
        <w:ind w:left="629"/>
        <w:rPr>
          <w:rFonts w:ascii="Arial" w:eastAsia="Arial" w:hAnsi="Arial" w:cs="Arial"/>
          <w:sz w:val="13"/>
          <w:szCs w:val="13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position w:val="1"/>
          <w:sz w:val="20"/>
          <w:lang w:val="es-PE"/>
        </w:rPr>
        <w:t>Coeficiente</w:t>
      </w:r>
      <w:r w:rsidRPr="00DD0E3E">
        <w:rPr>
          <w:rFonts w:ascii="Arial"/>
          <w:spacing w:val="-14"/>
          <w:position w:val="1"/>
          <w:sz w:val="20"/>
          <w:lang w:val="es-PE"/>
        </w:rPr>
        <w:t xml:space="preserve"> </w:t>
      </w:r>
      <w:r w:rsidRPr="00DD0E3E">
        <w:rPr>
          <w:rFonts w:ascii="Arial"/>
          <w:position w:val="1"/>
          <w:sz w:val="20"/>
          <w:lang w:val="es-PE"/>
        </w:rPr>
        <w:t>de</w:t>
      </w:r>
      <w:r w:rsidRPr="00DD0E3E">
        <w:rPr>
          <w:rFonts w:ascii="Arial"/>
          <w:position w:val="1"/>
          <w:sz w:val="20"/>
          <w:lang w:val="es-PE"/>
        </w:rPr>
        <w:tab/>
      </w:r>
      <w:r w:rsidRPr="00DD0E3E">
        <w:rPr>
          <w:rFonts w:ascii="Arial"/>
          <w:sz w:val="13"/>
          <w:lang w:val="es-PE"/>
        </w:rPr>
        <w:t>*</w:t>
      </w:r>
    </w:p>
    <w:p w:rsidR="0076273B" w:rsidRPr="00DD0E3E" w:rsidRDefault="0076273B">
      <w:pPr>
        <w:spacing w:line="137" w:lineRule="exact"/>
        <w:rPr>
          <w:rFonts w:ascii="Arial" w:eastAsia="Arial" w:hAnsi="Arial" w:cs="Arial"/>
          <w:sz w:val="13"/>
          <w:szCs w:val="13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443" w:space="756"/>
            <w:col w:w="6451"/>
          </w:cols>
        </w:sectPr>
      </w:pPr>
    </w:p>
    <w:p w:rsidR="0076273B" w:rsidRPr="00DD0E3E" w:rsidRDefault="001F2B73">
      <w:pPr>
        <w:spacing w:line="223" w:lineRule="exact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z w:val="20"/>
          <w:lang w:val="es-PE"/>
        </w:rPr>
        <w:t>n</w:t>
      </w:r>
    </w:p>
    <w:p w:rsidR="0076273B" w:rsidRPr="00DD0E3E" w:rsidRDefault="001F2B73">
      <w:pPr>
        <w:spacing w:before="63" w:line="158" w:lineRule="exact"/>
        <w:ind w:left="1601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w w:val="95"/>
          <w:sz w:val="20"/>
          <w:lang w:val="es-PE"/>
        </w:rPr>
        <w:t>Desempeño</w:t>
      </w:r>
    </w:p>
    <w:p w:rsidR="0076273B" w:rsidRPr="00DD0E3E" w:rsidRDefault="001F2B73">
      <w:pPr>
        <w:tabs>
          <w:tab w:val="left" w:pos="2766"/>
        </w:tabs>
        <w:spacing w:line="319" w:lineRule="exact"/>
        <w:ind w:left="10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 w:hAnsi="Arial"/>
          <w:w w:val="95"/>
          <w:sz w:val="20"/>
          <w:lang w:val="es-PE"/>
        </w:rPr>
        <w:t>correlación</w:t>
      </w:r>
      <w:r w:rsidRPr="00DD0E3E">
        <w:rPr>
          <w:rFonts w:ascii="Arial" w:hAnsi="Arial"/>
          <w:w w:val="95"/>
          <w:sz w:val="20"/>
          <w:lang w:val="es-PE"/>
        </w:rPr>
        <w:tab/>
      </w:r>
      <w:r w:rsidRPr="00DD0E3E">
        <w:rPr>
          <w:rFonts w:ascii="Arial" w:hAnsi="Arial"/>
          <w:spacing w:val="-1"/>
          <w:position w:val="12"/>
          <w:sz w:val="20"/>
          <w:lang w:val="es-PE"/>
        </w:rPr>
        <w:t>,352</w:t>
      </w:r>
    </w:p>
    <w:p w:rsidR="0076273B" w:rsidRPr="00DD0E3E" w:rsidRDefault="001F2B73">
      <w:pPr>
        <w:spacing w:line="204" w:lineRule="exact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z w:val="20"/>
          <w:lang w:val="es-PE"/>
        </w:rPr>
        <w:t>1,000</w:t>
      </w:r>
    </w:p>
    <w:p w:rsidR="0076273B" w:rsidRPr="00DD0E3E" w:rsidRDefault="0076273B">
      <w:pPr>
        <w:spacing w:line="204" w:lineRule="exact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3" w:space="720" w:equalWidth="0">
            <w:col w:w="2680" w:space="40"/>
            <w:col w:w="3154" w:space="1271"/>
            <w:col w:w="1505"/>
          </w:cols>
        </w:sectPr>
      </w:pPr>
    </w:p>
    <w:p w:rsidR="0076273B" w:rsidRPr="00DD0E3E" w:rsidRDefault="001F2B73">
      <w:pPr>
        <w:spacing w:before="72"/>
        <w:jc w:val="right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laboral</w:t>
      </w:r>
    </w:p>
    <w:p w:rsidR="0076273B" w:rsidRPr="00DD0E3E" w:rsidRDefault="001F2B73">
      <w:pPr>
        <w:tabs>
          <w:tab w:val="left" w:pos="3272"/>
          <w:tab w:val="left" w:pos="5980"/>
        </w:tabs>
        <w:spacing w:line="204" w:lineRule="exact"/>
        <w:ind w:left="58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pacing w:val="-1"/>
          <w:sz w:val="20"/>
          <w:lang w:val="es-PE"/>
        </w:rPr>
        <w:t>Sig.</w:t>
      </w:r>
      <w:r w:rsidRPr="00DD0E3E">
        <w:rPr>
          <w:rFonts w:ascii="Arial"/>
          <w:spacing w:val="-13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(bilateral)</w:t>
      </w:r>
      <w:r w:rsidRPr="00DD0E3E">
        <w:rPr>
          <w:rFonts w:ascii="Arial"/>
          <w:sz w:val="20"/>
          <w:lang w:val="es-PE"/>
        </w:rPr>
        <w:tab/>
      </w:r>
      <w:r w:rsidRPr="00DD0E3E">
        <w:rPr>
          <w:rFonts w:ascii="Arial"/>
          <w:spacing w:val="-1"/>
          <w:w w:val="95"/>
          <w:sz w:val="20"/>
          <w:lang w:val="es-PE"/>
        </w:rPr>
        <w:t>,026</w:t>
      </w:r>
      <w:r w:rsidRPr="00DD0E3E">
        <w:rPr>
          <w:rFonts w:ascii="Arial"/>
          <w:spacing w:val="-1"/>
          <w:w w:val="95"/>
          <w:sz w:val="20"/>
          <w:lang w:val="es-PE"/>
        </w:rPr>
        <w:tab/>
      </w:r>
      <w:r w:rsidRPr="00DD0E3E">
        <w:rPr>
          <w:rFonts w:ascii="Arial"/>
          <w:sz w:val="20"/>
          <w:lang w:val="es-PE"/>
        </w:rPr>
        <w:t>.</w:t>
      </w:r>
    </w:p>
    <w:p w:rsidR="0076273B" w:rsidRPr="00DD0E3E" w:rsidRDefault="001F2B73">
      <w:pPr>
        <w:tabs>
          <w:tab w:val="left" w:pos="3353"/>
          <w:tab w:val="left" w:pos="5812"/>
        </w:tabs>
        <w:spacing w:before="195"/>
        <w:ind w:left="154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337185</wp:posOffset>
                </wp:positionV>
                <wp:extent cx="4932680" cy="1270"/>
                <wp:effectExtent l="0" t="0" r="0" b="0"/>
                <wp:wrapNone/>
                <wp:docPr id="21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680" cy="1270"/>
                          <a:chOff x="2249" y="531"/>
                          <a:chExt cx="7768" cy="2"/>
                        </a:xfrm>
                      </wpg:grpSpPr>
                      <wps:wsp>
                        <wps:cNvPr id="20" name="Forma libre 53"/>
                        <wps:cNvSpPr/>
                        <wps:spPr>
                          <a:xfrm>
                            <a:off x="2249" y="531"/>
                            <a:ext cx="7768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8">
                                <a:moveTo>
                                  <a:pt x="0" y="0"/>
                                </a:moveTo>
                                <a:lnTo>
                                  <a:pt x="7768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96FED" id="Grupo 52" o:spid="_x0000_s1026" style="position:absolute;margin-left:112.45pt;margin-top:26.55pt;width:388.4pt;height:.1pt;z-index:251656192;mso-position-horizontal-relative:page" coordorigin="2249,531" coordsize="77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">
                <v:shape id="Forma libre 53" o:spid="_x0000_s1027" style="position:absolute;left:2249;top:531;width:7768;height:2;visibility:visible;mso-wrap-style:square;v-text-anchor:top" coordsize="7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3nMIA&#10;AADbAAAADwAAAGRycy9kb3ducmV2LnhtbERPz2vCMBS+D/wfwhO8jJnag4zOKDKx6EVnneDx2Tyb&#10;sualNFG7/345CDt+fL9ni9424k6drx0rmIwTEMSl0zVXCr6P67d3ED4ga2wck4Jf8rCYD15mmGn3&#10;4APdi1CJGMI+QwUmhDaT0peGLPqxa4kjd3WdxRBhV0nd4SOG20amSTKVFmuODQZb+jRU/hQ3qyDP&#10;9dfu3J/yzeqyf12mR8Pb4qDUaNgvP0AE6sO/+OneaAVpXB+/x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PecwgAAANsAAAAPAAAAAAAAAAAAAAAAAJgCAABkcnMvZG93&#10;bnJldi54bWxQSwUGAAAAAAQABAD1AAAAhwMAAAAA&#10;" path="m,l7768,e" filled="f" strokeweight=".58pt">
                  <v:path arrowok="t" textboxrect="0,0,7768,2"/>
                </v:shape>
                <w10:wrap anchorx="page"/>
              </v:group>
            </w:pict>
          </mc:Fallback>
        </mc:AlternateContent>
      </w:r>
      <w:r w:rsidRPr="00DD0E3E">
        <w:rPr>
          <w:rFonts w:ascii="Arial"/>
          <w:w w:val="95"/>
          <w:sz w:val="20"/>
          <w:lang w:val="es-PE"/>
        </w:rPr>
        <w:t>N</w:t>
      </w:r>
      <w:r w:rsidRPr="00DD0E3E">
        <w:rPr>
          <w:rFonts w:ascii="Arial"/>
          <w:w w:val="95"/>
          <w:sz w:val="20"/>
          <w:lang w:val="es-PE"/>
        </w:rPr>
        <w:tab/>
      </w:r>
      <w:r w:rsidRPr="00DD0E3E">
        <w:rPr>
          <w:rFonts w:ascii="Arial"/>
          <w:spacing w:val="-1"/>
          <w:w w:val="95"/>
          <w:sz w:val="20"/>
          <w:lang w:val="es-PE"/>
        </w:rPr>
        <w:t>40</w:t>
      </w:r>
      <w:r w:rsidRPr="00DD0E3E">
        <w:rPr>
          <w:rFonts w:ascii="Arial"/>
          <w:spacing w:val="-1"/>
          <w:w w:val="95"/>
          <w:sz w:val="20"/>
          <w:lang w:val="es-PE"/>
        </w:rPr>
        <w:tab/>
      </w:r>
      <w:r w:rsidRPr="00DD0E3E">
        <w:rPr>
          <w:rFonts w:ascii="Arial"/>
          <w:spacing w:val="-1"/>
          <w:sz w:val="20"/>
          <w:lang w:val="es-PE"/>
        </w:rPr>
        <w:t>40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2200" w:space="40"/>
            <w:col w:w="6410"/>
          </w:cols>
        </w:sectPr>
      </w:pPr>
    </w:p>
    <w:p w:rsidR="0076273B" w:rsidRPr="00DD0E3E" w:rsidRDefault="001F2B73">
      <w:pPr>
        <w:spacing w:before="147"/>
        <w:ind w:left="646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spacing w:val="-1"/>
          <w:sz w:val="20"/>
          <w:lang w:val="es-PE"/>
        </w:rPr>
        <w:t>*.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La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correlación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es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significativa</w:t>
      </w:r>
      <w:r w:rsidRPr="00DD0E3E">
        <w:rPr>
          <w:rFonts w:ascii="Arial" w:hAnsi="Arial"/>
          <w:spacing w:val="-4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al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nivel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0,05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(bilateral).</w:t>
      </w:r>
    </w:p>
    <w:p w:rsidR="0076273B" w:rsidRPr="00DD0E3E" w:rsidRDefault="001F2B73">
      <w:pPr>
        <w:pStyle w:val="Ttulo2"/>
        <w:spacing w:before="834"/>
        <w:ind w:left="588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Interpretación:</w:t>
      </w:r>
    </w:p>
    <w:p w:rsidR="0076273B" w:rsidRPr="00DD0E3E" w:rsidRDefault="001F2B73">
      <w:pPr>
        <w:pStyle w:val="Textoindependiente"/>
        <w:spacing w:before="336" w:line="360" w:lineRule="auto"/>
        <w:ind w:left="588" w:right="116"/>
        <w:jc w:val="both"/>
        <w:rPr>
          <w:lang w:val="es-PE"/>
        </w:rPr>
      </w:pPr>
      <w:r w:rsidRPr="00DD0E3E">
        <w:rPr>
          <w:lang w:val="es-PE"/>
        </w:rPr>
        <w:t>Dado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valor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significancia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(Sig.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(bilateral)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p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=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0.000)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acepta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5"/>
          <w:lang w:val="es-PE"/>
        </w:rPr>
        <w:t xml:space="preserve"> </w:t>
      </w:r>
      <w:proofErr w:type="spellStart"/>
      <w:r w:rsidRPr="00DD0E3E">
        <w:rPr>
          <w:lang w:val="es-PE"/>
        </w:rPr>
        <w:t>hipótesis</w:t>
      </w:r>
      <w:proofErr w:type="spellEnd"/>
      <w:r w:rsidRPr="00DD0E3E">
        <w:rPr>
          <w:lang w:val="es-PE"/>
        </w:rPr>
        <w:t xml:space="preserve"> propuesta, es decir </w:t>
      </w:r>
      <w:r w:rsidR="0039013F" w:rsidRPr="00DD0E3E">
        <w:rPr>
          <w:lang w:val="es-PE"/>
        </w:rPr>
        <w:t>se tiene una</w:t>
      </w:r>
      <w:r w:rsidRPr="00DD0E3E">
        <w:rPr>
          <w:lang w:val="es-PE"/>
        </w:rPr>
        <w:t xml:space="preserve"> relación directa entre el Grado de Resiliencia y</w:t>
      </w:r>
      <w:r w:rsidRPr="00DD0E3E">
        <w:rPr>
          <w:spacing w:val="38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0"/>
          <w:lang w:val="es-PE"/>
        </w:rPr>
        <w:t xml:space="preserve"> </w:t>
      </w:r>
      <w:r w:rsidRPr="00DD0E3E">
        <w:rPr>
          <w:lang w:val="es-PE"/>
        </w:rPr>
        <w:t>Desempeño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4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2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9"/>
          <w:lang w:val="es-PE"/>
        </w:rPr>
        <w:t xml:space="preserve"> </w:t>
      </w:r>
      <w:proofErr w:type="spellStart"/>
      <w:r w:rsidR="0039013F" w:rsidRPr="00DD0E3E">
        <w:rPr>
          <w:lang w:val="es-PE"/>
        </w:rPr>
        <w:t>empeados</w:t>
      </w:r>
      <w:proofErr w:type="spellEnd"/>
      <w:r w:rsidRPr="00DD0E3E">
        <w:rPr>
          <w:spacing w:val="40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Ica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acuerdo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información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recogida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>procesada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valor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>del</w:t>
      </w:r>
      <w:r w:rsidRPr="00DD0E3E">
        <w:rPr>
          <w:spacing w:val="16"/>
          <w:lang w:val="es-PE"/>
        </w:rPr>
        <w:t xml:space="preserve"> </w:t>
      </w:r>
      <w:r w:rsidRPr="00DD0E3E">
        <w:rPr>
          <w:spacing w:val="-1"/>
          <w:lang w:val="es-PE"/>
        </w:rPr>
        <w:t>coeficiente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correlación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1"/>
          <w:lang w:val="es-PE"/>
        </w:rPr>
        <w:t>Rho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Spearmen</w:t>
      </w:r>
      <w:proofErr w:type="spellEnd"/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>=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0,746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indica</w:t>
      </w:r>
      <w:r w:rsidR="0039013F" w:rsidRPr="00DD0E3E">
        <w:rPr>
          <w:spacing w:val="-1"/>
          <w:lang w:val="es-PE"/>
        </w:rPr>
        <w:t>ndo una correlación moderada</w:t>
      </w:r>
      <w:r w:rsidRPr="00DD0E3E">
        <w:rPr>
          <w:spacing w:val="-1"/>
          <w:lang w:val="es-PE"/>
        </w:rPr>
        <w:t>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76273B" w:rsidRPr="00DD0E3E" w:rsidRDefault="001F2B73">
      <w:pPr>
        <w:pStyle w:val="Textoindependiente"/>
        <w:spacing w:before="101" w:line="359" w:lineRule="auto"/>
        <w:ind w:left="588" w:right="119"/>
        <w:rPr>
          <w:lang w:val="es-PE"/>
        </w:rPr>
      </w:pPr>
      <w:r w:rsidRPr="00DD0E3E">
        <w:rPr>
          <w:lang w:val="es-PE"/>
        </w:rPr>
        <w:lastRenderedPageBreak/>
        <w:t>A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continuación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someten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>a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1"/>
          <w:lang w:val="es-PE"/>
        </w:rPr>
        <w:t>prueba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las</w:t>
      </w:r>
      <w:r w:rsidRPr="00DD0E3E">
        <w:rPr>
          <w:spacing w:val="12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11"/>
          <w:lang w:val="es-PE"/>
        </w:rPr>
        <w:t xml:space="preserve"> </w:t>
      </w:r>
      <w:r w:rsidRPr="00DD0E3E">
        <w:rPr>
          <w:spacing w:val="-1"/>
          <w:lang w:val="es-PE"/>
        </w:rPr>
        <w:t>específicas</w:t>
      </w:r>
      <w:r w:rsidRPr="00DD0E3E">
        <w:rPr>
          <w:spacing w:val="20"/>
          <w:lang w:val="es-PE"/>
        </w:rPr>
        <w:t xml:space="preserve"> 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1F2B73">
      <w:pPr>
        <w:pStyle w:val="Ttulo2"/>
        <w:spacing w:before="143"/>
        <w:ind w:left="588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1</w:t>
      </w:r>
    </w:p>
    <w:p w:rsidR="0076273B" w:rsidRPr="00DD0E3E" w:rsidRDefault="001F2B73">
      <w:pPr>
        <w:pStyle w:val="Textoindependiente"/>
        <w:spacing w:before="139" w:line="359" w:lineRule="auto"/>
        <w:ind w:left="588" w:right="119"/>
        <w:rPr>
          <w:lang w:val="es-PE"/>
        </w:rPr>
      </w:pPr>
      <w:r w:rsidRPr="00DD0E3E">
        <w:rPr>
          <w:lang w:val="es-PE"/>
        </w:rPr>
        <w:t xml:space="preserve">Los </w:t>
      </w:r>
      <w:r w:rsidRPr="00DD0E3E">
        <w:rPr>
          <w:spacing w:val="17"/>
          <w:lang w:val="es-PE"/>
        </w:rPr>
        <w:t xml:space="preserve"> </w:t>
      </w:r>
      <w:r w:rsidR="00452395" w:rsidRPr="00DD0E3E">
        <w:rPr>
          <w:spacing w:val="-1"/>
          <w:lang w:val="es-PE"/>
        </w:rPr>
        <w:t>empleados</w:t>
      </w:r>
      <w:r w:rsidRPr="00DD0E3E">
        <w:rPr>
          <w:lang w:val="es-PE"/>
        </w:rPr>
        <w:t xml:space="preserve"> 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lang w:val="es-PE"/>
        </w:rPr>
        <w:t xml:space="preserve"> 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 xml:space="preserve">la 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lang w:val="es-PE"/>
        </w:rPr>
        <w:t xml:space="preserve"> </w:t>
      </w:r>
      <w:r w:rsidRPr="00DD0E3E">
        <w:rPr>
          <w:spacing w:val="16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Ica</w:t>
      </w:r>
      <w:r w:rsidRPr="00DD0E3E">
        <w:rPr>
          <w:spacing w:val="69"/>
          <w:lang w:val="es-PE"/>
        </w:rPr>
        <w:t xml:space="preserve"> </w:t>
      </w:r>
      <w:r w:rsidRPr="00DD0E3E">
        <w:rPr>
          <w:spacing w:val="-1"/>
          <w:lang w:val="es-PE"/>
        </w:rPr>
        <w:t>presentan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un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alto </w:t>
      </w:r>
      <w:r w:rsidRPr="00DD0E3E">
        <w:rPr>
          <w:spacing w:val="-1"/>
          <w:lang w:val="es-PE"/>
        </w:rPr>
        <w:t>grado</w:t>
      </w:r>
      <w:r w:rsidRPr="00DD0E3E">
        <w:rPr>
          <w:lang w:val="es-PE"/>
        </w:rPr>
        <w:t xml:space="preserve"> de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resiliencia.</w:t>
      </w:r>
    </w:p>
    <w:p w:rsidR="0076273B" w:rsidRPr="00DD0E3E" w:rsidRDefault="0076273B">
      <w:pPr>
        <w:spacing w:before="5"/>
        <w:rPr>
          <w:rFonts w:ascii="Arial" w:eastAsia="Arial" w:hAnsi="Arial" w:cs="Arial"/>
          <w:sz w:val="27"/>
          <w:szCs w:val="27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7</w:t>
      </w:r>
    </w:p>
    <w:p w:rsidR="0076273B" w:rsidRPr="00DD0E3E" w:rsidRDefault="001F2B73">
      <w:pPr>
        <w:spacing w:before="126" w:line="359" w:lineRule="auto"/>
        <w:ind w:left="588" w:right="119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Distribución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3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lang w:val="es-PE"/>
        </w:rPr>
        <w:t>su</w:t>
      </w:r>
      <w:r w:rsidRPr="00DD0E3E">
        <w:rPr>
          <w:rFonts w:ascii="Arial" w:hAnsi="Arial"/>
          <w:spacing w:val="3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niveles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3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resiliencia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lang w:val="es-PE"/>
        </w:rPr>
        <w:t>en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3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spacing w:val="3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Ica,</w:t>
      </w:r>
      <w:r w:rsidRPr="00DD0E3E">
        <w:rPr>
          <w:rFonts w:ascii="Arial" w:hAnsi="Arial"/>
          <w:spacing w:val="-1"/>
          <w:lang w:val="es-PE"/>
        </w:rPr>
        <w:t xml:space="preserve"> 2016</w:t>
      </w:r>
    </w:p>
    <w:tbl>
      <w:tblPr>
        <w:tblW w:w="7967" w:type="dxa"/>
        <w:tblInd w:w="5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573"/>
        <w:gridCol w:w="2717"/>
      </w:tblGrid>
      <w:tr w:rsidR="0076273B" w:rsidRPr="00DD0E3E">
        <w:trPr>
          <w:trHeight w:hRule="exact" w:val="476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86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2"/>
                <w:lang w:val="es-PE"/>
              </w:rPr>
              <w:t>Niveles</w:t>
            </w:r>
            <w:r w:rsidRPr="00DD0E3E">
              <w:rPr>
                <w:rFonts w:ascii="Arial"/>
                <w:lang w:val="es-PE"/>
              </w:rPr>
              <w:t xml:space="preserve"> de </w:t>
            </w:r>
            <w:r w:rsidRPr="00DD0E3E">
              <w:rPr>
                <w:rFonts w:ascii="Arial"/>
                <w:spacing w:val="-1"/>
                <w:lang w:val="es-PE"/>
              </w:rPr>
              <w:t>resiliencia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86"/>
              <w:ind w:left="59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Frecuencia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86"/>
              <w:ind w:left="885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Porcentaje</w:t>
            </w:r>
          </w:p>
        </w:tc>
      </w:tr>
      <w:tr w:rsidR="0076273B" w:rsidRPr="00DD0E3E">
        <w:trPr>
          <w:trHeight w:hRule="exact" w:val="403"/>
        </w:trPr>
        <w:tc>
          <w:tcPr>
            <w:tcW w:w="26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Alto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9"/>
              <w:ind w:right="28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26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9"/>
              <w:ind w:left="109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65,0</w:t>
            </w:r>
          </w:p>
        </w:tc>
      </w:tr>
      <w:tr w:rsidR="0076273B" w:rsidRPr="00DD0E3E">
        <w:trPr>
          <w:trHeight w:hRule="exact" w:val="409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8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Medio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8"/>
              <w:ind w:right="28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8"/>
              <w:ind w:left="109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35,0</w:t>
            </w:r>
          </w:p>
        </w:tc>
      </w:tr>
      <w:tr w:rsidR="0076273B" w:rsidRPr="00DD0E3E">
        <w:trPr>
          <w:trHeight w:hRule="exact" w:val="401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5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Bajo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5"/>
              <w:ind w:right="288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65"/>
              <w:ind w:left="10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0,0</w:t>
            </w:r>
          </w:p>
        </w:tc>
      </w:tr>
      <w:tr w:rsidR="0076273B" w:rsidRPr="00DD0E3E">
        <w:trPr>
          <w:trHeight w:hRule="exact" w:val="419"/>
        </w:trPr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Total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60"/>
              <w:ind w:right="28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40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60"/>
              <w:ind w:left="10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100,0</w:t>
            </w:r>
          </w:p>
        </w:tc>
      </w:tr>
    </w:tbl>
    <w:p w:rsidR="0076273B" w:rsidRPr="00DD0E3E" w:rsidRDefault="0076273B">
      <w:pPr>
        <w:spacing w:before="9"/>
        <w:rPr>
          <w:rFonts w:ascii="Arial" w:eastAsia="Arial" w:hAnsi="Arial" w:cs="Arial"/>
          <w:sz w:val="6"/>
          <w:szCs w:val="6"/>
          <w:lang w:val="es-PE"/>
        </w:rPr>
      </w:pPr>
    </w:p>
    <w:p w:rsidR="0076273B" w:rsidRPr="00DD0E3E" w:rsidRDefault="001F2B73">
      <w:pPr>
        <w:spacing w:before="72"/>
        <w:ind w:left="588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/>
          <w:i/>
          <w:spacing w:val="-1"/>
          <w:lang w:val="es-PE"/>
        </w:rPr>
        <w:t xml:space="preserve">Fuente: </w:t>
      </w:r>
      <w:r w:rsidRPr="00DD0E3E">
        <w:rPr>
          <w:rFonts w:ascii="Arial"/>
          <w:spacing w:val="-1"/>
          <w:lang w:val="es-PE"/>
        </w:rPr>
        <w:t>base</w:t>
      </w:r>
      <w:r w:rsidRPr="00DD0E3E">
        <w:rPr>
          <w:rFonts w:ascii="Arial"/>
          <w:lang w:val="es-PE"/>
        </w:rPr>
        <w:t xml:space="preserve"> de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datos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(ver</w:t>
      </w:r>
      <w:r w:rsidRPr="00DD0E3E">
        <w:rPr>
          <w:rFonts w:ascii="Arial"/>
          <w:spacing w:val="1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anexo)</w:t>
      </w:r>
    </w:p>
    <w:p w:rsidR="0076273B" w:rsidRPr="00DD0E3E" w:rsidRDefault="0076273B">
      <w:pPr>
        <w:spacing w:before="4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spacing w:line="200" w:lineRule="atLeast"/>
        <w:ind w:left="2561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2526030" cy="252920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84" cy="252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1F2B73">
      <w:pPr>
        <w:spacing w:before="11"/>
        <w:ind w:left="1363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lang w:val="es-PE"/>
        </w:rPr>
        <w:t>Figura</w:t>
      </w:r>
      <w:r w:rsidRPr="00DD0E3E">
        <w:rPr>
          <w:rFonts w:ascii="Arial" w:hAnsi="Arial"/>
          <w:i/>
          <w:lang w:val="es-PE"/>
        </w:rPr>
        <w:t xml:space="preserve"> 5</w:t>
      </w:r>
      <w:r w:rsidRPr="00DD0E3E">
        <w:rPr>
          <w:rFonts w:ascii="Arial" w:hAnsi="Arial"/>
          <w:lang w:val="es-PE"/>
        </w:rPr>
        <w:t>.</w:t>
      </w:r>
      <w:r w:rsidRPr="00DD0E3E">
        <w:rPr>
          <w:rFonts w:ascii="Arial" w:hAnsi="Arial"/>
          <w:spacing w:val="-1"/>
          <w:lang w:val="es-PE"/>
        </w:rPr>
        <w:t xml:space="preserve"> Porcentaje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lang w:val="es-PE"/>
        </w:rPr>
        <w:t xml:space="preserve"> su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nivel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resiliencia</w:t>
      </w:r>
    </w:p>
    <w:p w:rsidR="0076273B" w:rsidRPr="00DD0E3E" w:rsidRDefault="0076273B">
      <w:pPr>
        <w:spacing w:before="4"/>
        <w:rPr>
          <w:rFonts w:ascii="Arial" w:eastAsia="Arial" w:hAnsi="Arial" w:cs="Arial"/>
          <w:sz w:val="28"/>
          <w:szCs w:val="28"/>
          <w:lang w:val="es-PE"/>
        </w:rPr>
      </w:pPr>
    </w:p>
    <w:p w:rsidR="0076273B" w:rsidRPr="00DD0E3E" w:rsidRDefault="001F2B73">
      <w:pPr>
        <w:pStyle w:val="Textoindependiente"/>
        <w:spacing w:before="0"/>
        <w:ind w:left="588"/>
        <w:jc w:val="both"/>
        <w:rPr>
          <w:lang w:val="es-PE"/>
        </w:rPr>
      </w:pPr>
      <w:r w:rsidRPr="00DD0E3E">
        <w:rPr>
          <w:lang w:val="es-PE"/>
        </w:rPr>
        <w:t>Interpretación</w:t>
      </w:r>
    </w:p>
    <w:p w:rsidR="0076273B" w:rsidRPr="00DD0E3E" w:rsidRDefault="001F2B73">
      <w:pPr>
        <w:pStyle w:val="Textoindependiente"/>
        <w:spacing w:line="360" w:lineRule="auto"/>
        <w:ind w:left="588" w:right="127"/>
        <w:jc w:val="both"/>
        <w:rPr>
          <w:lang w:val="es-PE"/>
        </w:rPr>
      </w:pPr>
      <w:r w:rsidRPr="00DD0E3E">
        <w:rPr>
          <w:lang w:val="es-PE"/>
        </w:rPr>
        <w:t>Se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muestra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tabla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figura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mayor</w:t>
      </w:r>
      <w:r w:rsidRPr="00DD0E3E">
        <w:rPr>
          <w:spacing w:val="11"/>
          <w:lang w:val="es-PE"/>
        </w:rPr>
        <w:t xml:space="preserve"> </w:t>
      </w:r>
      <w:r w:rsidRPr="00DD0E3E">
        <w:rPr>
          <w:spacing w:val="-1"/>
          <w:lang w:val="es-PE"/>
        </w:rPr>
        <w:t>cantidad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55"/>
          <w:lang w:val="es-PE"/>
        </w:rPr>
        <w:t xml:space="preserve"> </w:t>
      </w:r>
      <w:r w:rsidRPr="00DD0E3E">
        <w:rPr>
          <w:lang w:val="es-PE"/>
        </w:rPr>
        <w:t>(65%)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tienen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un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alto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resiliencia,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14%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mediano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ninguno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57"/>
          <w:lang w:val="es-PE"/>
        </w:rPr>
        <w:t xml:space="preserve"> </w:t>
      </w:r>
      <w:r w:rsidRPr="00DD0E3E">
        <w:rPr>
          <w:spacing w:val="-1"/>
          <w:lang w:val="es-PE"/>
        </w:rPr>
        <w:t>los</w:t>
      </w:r>
      <w:r w:rsidRPr="00DD0E3E">
        <w:rPr>
          <w:lang w:val="es-PE"/>
        </w:rPr>
        <w:t xml:space="preserve"> casos </w:t>
      </w:r>
      <w:r w:rsidRPr="00DD0E3E">
        <w:rPr>
          <w:spacing w:val="-1"/>
          <w:lang w:val="es-PE"/>
        </w:rPr>
        <w:t>se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evidenció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de </w:t>
      </w:r>
      <w:proofErr w:type="spellStart"/>
      <w:r w:rsidRPr="00DD0E3E">
        <w:rPr>
          <w:spacing w:val="-1"/>
          <w:lang w:val="es-PE"/>
        </w:rPr>
        <w:t>resilincia</w:t>
      </w:r>
      <w:proofErr w:type="spellEnd"/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bajo.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1F2B73">
      <w:pPr>
        <w:pStyle w:val="Ttulo2"/>
        <w:ind w:left="588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lastRenderedPageBreak/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2</w:t>
      </w:r>
    </w:p>
    <w:p w:rsidR="0076273B" w:rsidRPr="00DD0E3E" w:rsidRDefault="001F2B73">
      <w:pPr>
        <w:pStyle w:val="Textoindependiente"/>
        <w:spacing w:line="360" w:lineRule="auto"/>
        <w:ind w:left="588" w:right="47"/>
        <w:rPr>
          <w:lang w:val="es-PE"/>
        </w:rPr>
      </w:pPr>
      <w:r w:rsidRPr="00DD0E3E">
        <w:rPr>
          <w:lang w:val="es-PE"/>
        </w:rPr>
        <w:t>El</w:t>
      </w:r>
      <w:r w:rsidRPr="00DD0E3E">
        <w:rPr>
          <w:spacing w:val="18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18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0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20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1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17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19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1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0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65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 xml:space="preserve">de </w:t>
      </w:r>
      <w:r w:rsidRPr="00DD0E3E">
        <w:rPr>
          <w:spacing w:val="-1"/>
          <w:lang w:val="es-PE"/>
        </w:rPr>
        <w:t>Ica</w:t>
      </w:r>
      <w:r w:rsidRPr="00DD0E3E">
        <w:rPr>
          <w:lang w:val="es-PE"/>
        </w:rPr>
        <w:t xml:space="preserve"> es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promedio</w:t>
      </w:r>
    </w:p>
    <w:p w:rsidR="0076273B" w:rsidRPr="00DD0E3E" w:rsidRDefault="0076273B">
      <w:pPr>
        <w:spacing w:before="1"/>
        <w:rPr>
          <w:rFonts w:ascii="Arial" w:eastAsia="Arial" w:hAnsi="Arial" w:cs="Arial"/>
          <w:sz w:val="33"/>
          <w:szCs w:val="33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8</w:t>
      </w:r>
    </w:p>
    <w:p w:rsidR="0076273B" w:rsidRPr="00DD0E3E" w:rsidRDefault="001F2B73">
      <w:pPr>
        <w:spacing w:before="126" w:line="361" w:lineRule="auto"/>
        <w:ind w:left="588" w:right="119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Distribución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según 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niveles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52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en 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4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de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Ica,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2016</w:t>
      </w:r>
    </w:p>
    <w:tbl>
      <w:tblPr>
        <w:tblW w:w="7962" w:type="dxa"/>
        <w:tblInd w:w="5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555"/>
        <w:gridCol w:w="3009"/>
      </w:tblGrid>
      <w:tr w:rsidR="0076273B" w:rsidRPr="00DD0E3E">
        <w:trPr>
          <w:trHeight w:hRule="exact" w:val="636"/>
        </w:trPr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18" w:line="277" w:lineRule="auto"/>
              <w:ind w:left="14" w:right="508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2"/>
                <w:lang w:val="es-PE"/>
              </w:rPr>
              <w:t>Niveles</w:t>
            </w:r>
            <w:r w:rsidRPr="00DD0E3E">
              <w:rPr>
                <w:rFonts w:ascii="Arial" w:hAnsi="Arial"/>
                <w:lang w:val="es-PE"/>
              </w:rPr>
              <w:t xml:space="preserve"> de</w:t>
            </w:r>
            <w:r w:rsidRPr="00DD0E3E">
              <w:rPr>
                <w:rFonts w:ascii="Arial" w:hAnsi="Arial"/>
                <w:spacing w:val="27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desempeño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laboral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164"/>
              <w:ind w:left="51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Frecuencia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164"/>
              <w:ind w:left="953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Porcentaje</w:t>
            </w:r>
          </w:p>
        </w:tc>
      </w:tr>
      <w:tr w:rsidR="0076273B" w:rsidRPr="00DD0E3E">
        <w:trPr>
          <w:trHeight w:hRule="exact" w:val="467"/>
        </w:trPr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92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Bueno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92"/>
              <w:ind w:right="44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33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92"/>
              <w:ind w:right="4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82,5</w:t>
            </w:r>
          </w:p>
        </w:tc>
      </w:tr>
      <w:tr w:rsidR="0076273B" w:rsidRPr="00DD0E3E">
        <w:trPr>
          <w:trHeight w:hRule="exact" w:val="42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99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Regular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99"/>
              <w:ind w:right="44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99"/>
              <w:ind w:right="4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17,5</w:t>
            </w:r>
          </w:p>
        </w:tc>
      </w:tr>
      <w:tr w:rsidR="0076273B" w:rsidRPr="00DD0E3E">
        <w:trPr>
          <w:trHeight w:hRule="exact" w:val="379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1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2"/>
                <w:lang w:val="es-PE"/>
              </w:rPr>
              <w:t>Malo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1"/>
              <w:ind w:right="44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51"/>
              <w:ind w:right="4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0,0</w:t>
            </w:r>
          </w:p>
        </w:tc>
      </w:tr>
      <w:tr w:rsidR="0076273B" w:rsidRPr="00DD0E3E">
        <w:trPr>
          <w:trHeight w:hRule="exact" w:val="444"/>
        </w:trPr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51"/>
              <w:ind w:left="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Total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51"/>
              <w:ind w:right="44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273B" w:rsidRPr="00DD0E3E" w:rsidRDefault="001F2B73">
            <w:pPr>
              <w:pStyle w:val="TableParagraph"/>
              <w:spacing w:before="51"/>
              <w:ind w:right="46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100,0</w:t>
            </w:r>
          </w:p>
        </w:tc>
      </w:tr>
    </w:tbl>
    <w:p w:rsidR="0076273B" w:rsidRPr="00DD0E3E" w:rsidRDefault="0076273B">
      <w:pPr>
        <w:spacing w:before="7"/>
        <w:rPr>
          <w:rFonts w:ascii="Arial" w:eastAsia="Arial" w:hAnsi="Arial" w:cs="Arial"/>
          <w:sz w:val="6"/>
          <w:szCs w:val="6"/>
          <w:lang w:val="es-PE"/>
        </w:rPr>
      </w:pPr>
    </w:p>
    <w:p w:rsidR="0076273B" w:rsidRPr="00DD0E3E" w:rsidRDefault="001F2B73">
      <w:pPr>
        <w:spacing w:before="72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i/>
          <w:spacing w:val="-1"/>
          <w:lang w:val="es-PE"/>
        </w:rPr>
        <w:t xml:space="preserve">Fuente: </w:t>
      </w:r>
      <w:r w:rsidRPr="00DD0E3E">
        <w:rPr>
          <w:rFonts w:ascii="Arial"/>
          <w:spacing w:val="-1"/>
          <w:lang w:val="es-PE"/>
        </w:rPr>
        <w:t>base</w:t>
      </w:r>
      <w:r w:rsidRPr="00DD0E3E">
        <w:rPr>
          <w:rFonts w:ascii="Arial"/>
          <w:lang w:val="es-PE"/>
        </w:rPr>
        <w:t xml:space="preserve"> de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datos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(ver</w:t>
      </w:r>
      <w:r w:rsidRPr="00DD0E3E">
        <w:rPr>
          <w:rFonts w:ascii="Arial"/>
          <w:spacing w:val="1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anexo)</w:t>
      </w:r>
    </w:p>
    <w:p w:rsidR="0076273B" w:rsidRPr="00DD0E3E" w:rsidRDefault="0076273B">
      <w:pPr>
        <w:spacing w:before="4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spacing w:line="200" w:lineRule="atLeast"/>
        <w:ind w:left="241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2732405" cy="25781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725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11"/>
        <w:rPr>
          <w:rFonts w:ascii="Arial" w:eastAsia="Arial" w:hAnsi="Arial" w:cs="Arial"/>
          <w:sz w:val="19"/>
          <w:szCs w:val="19"/>
          <w:lang w:val="es-PE"/>
        </w:rPr>
      </w:pPr>
    </w:p>
    <w:p w:rsidR="0076273B" w:rsidRPr="00DD0E3E" w:rsidRDefault="001F2B73">
      <w:pPr>
        <w:ind w:left="588" w:firstLine="328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lang w:val="es-PE"/>
        </w:rPr>
        <w:t>Figura</w:t>
      </w:r>
      <w:r w:rsidRPr="00DD0E3E">
        <w:rPr>
          <w:rFonts w:ascii="Arial" w:hAnsi="Arial"/>
          <w:i/>
          <w:lang w:val="es-PE"/>
        </w:rPr>
        <w:t xml:space="preserve"> 6</w:t>
      </w:r>
      <w:r w:rsidRPr="00DD0E3E">
        <w:rPr>
          <w:rFonts w:ascii="Arial" w:hAnsi="Arial"/>
          <w:lang w:val="es-PE"/>
        </w:rPr>
        <w:t>.</w:t>
      </w:r>
      <w:r w:rsidRPr="00DD0E3E">
        <w:rPr>
          <w:rFonts w:ascii="Arial" w:hAnsi="Arial"/>
          <w:spacing w:val="-1"/>
          <w:lang w:val="es-PE"/>
        </w:rPr>
        <w:t xml:space="preserve"> Porcentaje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lang w:val="es-PE"/>
        </w:rPr>
        <w:t xml:space="preserve"> su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nivel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spacing w:before="8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pStyle w:val="Textoindependiente"/>
        <w:spacing w:before="0"/>
        <w:ind w:left="588"/>
        <w:rPr>
          <w:lang w:val="es-PE"/>
        </w:rPr>
      </w:pPr>
      <w:r w:rsidRPr="00DD0E3E">
        <w:rPr>
          <w:lang w:val="es-PE"/>
        </w:rPr>
        <w:t>Interpretación</w:t>
      </w:r>
    </w:p>
    <w:p w:rsidR="0076273B" w:rsidRPr="00DD0E3E" w:rsidRDefault="0076273B">
      <w:pPr>
        <w:spacing w:before="6"/>
        <w:rPr>
          <w:rFonts w:ascii="Arial" w:eastAsia="Arial" w:hAnsi="Arial" w:cs="Arial"/>
          <w:sz w:val="29"/>
          <w:szCs w:val="29"/>
          <w:lang w:val="es-PE"/>
        </w:rPr>
      </w:pPr>
    </w:p>
    <w:p w:rsidR="0076273B" w:rsidRPr="00DD0E3E" w:rsidRDefault="001F2B73">
      <w:pPr>
        <w:pStyle w:val="Textoindependiente"/>
        <w:spacing w:before="0" w:line="360" w:lineRule="auto"/>
        <w:ind w:left="1361" w:right="125"/>
        <w:jc w:val="both"/>
        <w:rPr>
          <w:lang w:val="es-PE"/>
        </w:rPr>
      </w:pPr>
      <w:r w:rsidRPr="00DD0E3E">
        <w:rPr>
          <w:lang w:val="es-PE"/>
        </w:rPr>
        <w:t>Se</w:t>
      </w:r>
      <w:r w:rsidRPr="00DD0E3E">
        <w:rPr>
          <w:spacing w:val="62"/>
          <w:lang w:val="es-PE"/>
        </w:rPr>
        <w:t xml:space="preserve"> </w:t>
      </w:r>
      <w:r w:rsidRPr="00DD0E3E">
        <w:rPr>
          <w:spacing w:val="-1"/>
          <w:lang w:val="es-PE"/>
        </w:rPr>
        <w:t>muestra</w:t>
      </w:r>
      <w:r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65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mayor</w:t>
      </w:r>
      <w:r w:rsidRPr="00DD0E3E">
        <w:rPr>
          <w:spacing w:val="64"/>
          <w:lang w:val="es-PE"/>
        </w:rPr>
        <w:t xml:space="preserve"> </w:t>
      </w:r>
      <w:r w:rsidRPr="00DD0E3E">
        <w:rPr>
          <w:spacing w:val="-1"/>
          <w:lang w:val="es-PE"/>
        </w:rPr>
        <w:t>cantidad</w:t>
      </w:r>
      <w:r w:rsidRPr="00DD0E3E">
        <w:rPr>
          <w:spacing w:val="6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66"/>
          <w:lang w:val="es-PE"/>
        </w:rPr>
        <w:t xml:space="preserve"> </w:t>
      </w:r>
      <w:r w:rsidRPr="00DD0E3E">
        <w:rPr>
          <w:spacing w:val="-1"/>
          <w:lang w:val="es-PE"/>
        </w:rPr>
        <w:t>los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(82,5%)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tienen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un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buen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23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laboral,</w:t>
      </w:r>
      <w:r w:rsidRPr="00DD0E3E">
        <w:rPr>
          <w:spacing w:val="71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17,5%</w:t>
      </w:r>
      <w:r w:rsidRPr="00DD0E3E">
        <w:rPr>
          <w:spacing w:val="7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spacing w:val="6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regular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en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ninguno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casos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nivel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desempeño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las </w:t>
      </w:r>
      <w:r w:rsidRPr="00DD0E3E">
        <w:rPr>
          <w:spacing w:val="-1"/>
          <w:lang w:val="es-PE"/>
        </w:rPr>
        <w:t>labores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es malo.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1F2B73">
      <w:pPr>
        <w:pStyle w:val="Ttulo2"/>
        <w:ind w:left="588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lastRenderedPageBreak/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3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spacing w:before="11"/>
        <w:rPr>
          <w:rFonts w:ascii="Arial" w:eastAsia="Arial" w:hAnsi="Arial" w:cs="Arial"/>
          <w:b/>
          <w:bCs/>
          <w:sz w:val="32"/>
          <w:szCs w:val="32"/>
          <w:lang w:val="es-PE"/>
        </w:rPr>
      </w:pPr>
    </w:p>
    <w:p w:rsidR="0076273B" w:rsidRPr="00DD0E3E" w:rsidRDefault="001F2B73">
      <w:pPr>
        <w:pStyle w:val="Textoindependiente"/>
        <w:spacing w:before="0" w:line="360" w:lineRule="auto"/>
        <w:ind w:left="1308" w:right="159" w:hanging="720"/>
        <w:jc w:val="both"/>
        <w:rPr>
          <w:lang w:val="es-PE"/>
        </w:rPr>
      </w:pPr>
      <w:r w:rsidRPr="00DD0E3E">
        <w:rPr>
          <w:lang w:val="es-PE"/>
        </w:rPr>
        <w:t>Ho: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lang w:val="es-PE"/>
        </w:rPr>
        <w:t xml:space="preserve"> 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Personal</w:t>
      </w:r>
      <w:r w:rsidRPr="00DD0E3E">
        <w:rPr>
          <w:lang w:val="es-PE"/>
        </w:rPr>
        <w:t xml:space="preserve"> </w:t>
      </w:r>
      <w:r w:rsidRPr="00DD0E3E">
        <w:rPr>
          <w:spacing w:val="27"/>
          <w:lang w:val="es-PE"/>
        </w:rPr>
        <w:t xml:space="preserve"> </w:t>
      </w:r>
      <w:r w:rsidRPr="00DD0E3E">
        <w:rPr>
          <w:lang w:val="es-PE"/>
        </w:rPr>
        <w:t xml:space="preserve">no </w:t>
      </w:r>
      <w:r w:rsidRPr="00DD0E3E">
        <w:rPr>
          <w:spacing w:val="17"/>
          <w:lang w:val="es-PE"/>
        </w:rPr>
        <w:t xml:space="preserve"> </w:t>
      </w:r>
      <w:r w:rsidRPr="00DD0E3E">
        <w:rPr>
          <w:lang w:val="es-PE"/>
        </w:rPr>
        <w:t xml:space="preserve">está 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 xml:space="preserve">asociada 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 xml:space="preserve">al </w:t>
      </w:r>
      <w:r w:rsidRPr="00DD0E3E">
        <w:rPr>
          <w:spacing w:val="7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41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trabajadores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37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Ica.</w:t>
      </w:r>
    </w:p>
    <w:p w:rsidR="0076273B" w:rsidRPr="00DD0E3E" w:rsidRDefault="001F2B73">
      <w:pPr>
        <w:pStyle w:val="Textoindependiente"/>
        <w:spacing w:before="2" w:line="351" w:lineRule="auto"/>
        <w:ind w:left="1308" w:right="160" w:hanging="720"/>
        <w:jc w:val="both"/>
        <w:rPr>
          <w:lang w:val="es-PE"/>
        </w:rPr>
      </w:pPr>
      <w:r w:rsidRPr="00DD0E3E">
        <w:rPr>
          <w:spacing w:val="-1"/>
          <w:lang w:val="es-PE"/>
        </w:rPr>
        <w:t>H</w:t>
      </w:r>
      <w:r w:rsidRPr="00DD0E3E">
        <w:rPr>
          <w:spacing w:val="-1"/>
          <w:position w:val="-2"/>
          <w:sz w:val="16"/>
          <w:lang w:val="es-PE"/>
        </w:rPr>
        <w:t>1</w:t>
      </w:r>
      <w:r w:rsidRPr="00DD0E3E">
        <w:rPr>
          <w:spacing w:val="-1"/>
          <w:lang w:val="es-PE"/>
        </w:rPr>
        <w:t>:</w:t>
      </w:r>
      <w:r w:rsidRPr="00DD0E3E">
        <w:rPr>
          <w:lang w:val="es-PE"/>
        </w:rPr>
        <w:t xml:space="preserve"> </w:t>
      </w:r>
      <w:r w:rsidRPr="00DD0E3E">
        <w:rPr>
          <w:spacing w:val="57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Competencia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Personal</w:t>
      </w:r>
      <w:r w:rsidRPr="00DD0E3E">
        <w:rPr>
          <w:spacing w:val="9"/>
          <w:lang w:val="es-PE"/>
        </w:rPr>
        <w:t xml:space="preserve"> </w:t>
      </w:r>
      <w:r w:rsidRPr="00DD0E3E">
        <w:rPr>
          <w:lang w:val="es-PE"/>
        </w:rPr>
        <w:t>está</w:t>
      </w:r>
      <w:r w:rsidRPr="00DD0E3E">
        <w:rPr>
          <w:spacing w:val="11"/>
          <w:lang w:val="es-PE"/>
        </w:rPr>
        <w:t xml:space="preserve"> </w:t>
      </w:r>
      <w:r w:rsidRPr="00DD0E3E">
        <w:rPr>
          <w:spacing w:val="-1"/>
          <w:lang w:val="es-PE"/>
        </w:rPr>
        <w:t>asociada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9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59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60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60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60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60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61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71"/>
          <w:lang w:val="es-PE"/>
        </w:rPr>
        <w:t xml:space="preserve"> </w:t>
      </w:r>
      <w:r w:rsidRPr="00DD0E3E">
        <w:rPr>
          <w:lang w:val="es-PE"/>
        </w:rPr>
        <w:t>Ica.</w:t>
      </w:r>
    </w:p>
    <w:p w:rsidR="0076273B" w:rsidRPr="00DD0E3E" w:rsidRDefault="0076273B">
      <w:pPr>
        <w:spacing w:before="3"/>
        <w:rPr>
          <w:rFonts w:ascii="Arial" w:eastAsia="Arial" w:hAnsi="Arial" w:cs="Arial"/>
          <w:sz w:val="34"/>
          <w:szCs w:val="34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9</w:t>
      </w:r>
    </w:p>
    <w:p w:rsidR="0076273B" w:rsidRPr="00DD0E3E" w:rsidRDefault="001F2B73">
      <w:pPr>
        <w:tabs>
          <w:tab w:val="left" w:pos="8584"/>
        </w:tabs>
        <w:spacing w:before="184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u w:val="single" w:color="000000"/>
          <w:lang w:val="es-PE"/>
        </w:rPr>
        <w:t>Correlación</w:t>
      </w:r>
      <w:r w:rsidRPr="00DD0E3E">
        <w:rPr>
          <w:rFonts w:ascii="Arial" w:hAnsi="Arial"/>
          <w:i/>
          <w:u w:val="single" w:color="000000"/>
          <w:lang w:val="es-PE"/>
        </w:rPr>
        <w:t xml:space="preserve"> y</w:t>
      </w:r>
      <w:r w:rsidRPr="00DD0E3E">
        <w:rPr>
          <w:rFonts w:ascii="Arial" w:hAnsi="Arial"/>
          <w:i/>
          <w:spacing w:val="-2"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significancia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entre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competencia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 xml:space="preserve">personal </w:t>
      </w:r>
      <w:r w:rsidRPr="00DD0E3E">
        <w:rPr>
          <w:rFonts w:ascii="Arial" w:hAnsi="Arial"/>
          <w:i/>
          <w:u w:val="single" w:color="000000"/>
          <w:lang w:val="es-PE"/>
        </w:rPr>
        <w:t xml:space="preserve">y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desempeño</w:t>
      </w:r>
      <w:r w:rsidRPr="00DD0E3E">
        <w:rPr>
          <w:rFonts w:ascii="Arial" w:hAnsi="Arial"/>
          <w:i/>
          <w:spacing w:val="-3"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laboral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u w:val="single" w:color="000000"/>
          <w:lang w:val="es-PE"/>
        </w:rPr>
        <w:tab/>
      </w:r>
    </w:p>
    <w:p w:rsidR="0076273B" w:rsidRPr="00DD0E3E" w:rsidRDefault="0076273B">
      <w:pPr>
        <w:spacing w:before="9"/>
        <w:rPr>
          <w:rFonts w:ascii="Arial" w:eastAsia="Arial" w:hAnsi="Arial" w:cs="Arial"/>
          <w:i/>
          <w:sz w:val="11"/>
          <w:szCs w:val="11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1"/>
          <w:szCs w:val="11"/>
          <w:lang w:val="es-PE"/>
        </w:rPr>
        <w:sectPr w:rsidR="0076273B" w:rsidRPr="00DD0E3E">
          <w:pgSz w:w="11910" w:h="16840"/>
          <w:pgMar w:top="1580" w:right="1540" w:bottom="1680" w:left="1680" w:header="0" w:footer="1483" w:gutter="0"/>
          <w:cols w:space="720"/>
        </w:sectPr>
      </w:pPr>
    </w:p>
    <w:p w:rsidR="0076273B" w:rsidRPr="00DD0E3E" w:rsidRDefault="001F2B73">
      <w:pPr>
        <w:spacing w:before="74" w:line="335" w:lineRule="auto"/>
        <w:ind w:left="6078" w:hanging="56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469265</wp:posOffset>
                </wp:positionV>
                <wp:extent cx="5054600" cy="1270"/>
                <wp:effectExtent l="0" t="0" r="0" b="0"/>
                <wp:wrapNone/>
                <wp:docPr id="23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1270"/>
                          <a:chOff x="2249" y="739"/>
                          <a:chExt cx="7960" cy="2"/>
                        </a:xfrm>
                      </wpg:grpSpPr>
                      <wps:wsp>
                        <wps:cNvPr id="22" name="Forma libre 55"/>
                        <wps:cNvSpPr/>
                        <wps:spPr>
                          <a:xfrm>
                            <a:off x="2249" y="739"/>
                            <a:ext cx="796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0">
                                <a:moveTo>
                                  <a:pt x="0" y="0"/>
                                </a:move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7D0F1" id="Grupo 54" o:spid="_x0000_s1026" style="position:absolute;margin-left:112.45pt;margin-top:36.95pt;width:398pt;height:.1pt;z-index:251657216;mso-position-horizontal-relative:page" coordorigin="2249,739" coordsize="7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">
                <v:shape id="Forma libre 55" o:spid="_x0000_s1027" style="position:absolute;left:2249;top:739;width:7960;height:2;visibility:visible;mso-wrap-style:square;v-text-anchor:top" coordsize="7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FGMQA&#10;AADbAAAADwAAAGRycy9kb3ducmV2LnhtbESPUWvCMBSF3wf+h3CFvc20FUQ7o4goboM9TP0Bd8ld&#10;W9bclCZqul9vBoM9Hs453+Es19G24kq9bxwryCcZCGLtTMOVgvNp/zQH4QOywdYxKRjIw3o1elhi&#10;adyNP+h6DJVIEPYlKqhD6Eopva7Jop+4jjh5X663GJLsK2l6vCW4bWWRZTNpseG0UGNH25r09/Fi&#10;FcTPIdeHjZ4OOt/F15+39/liEZR6HMfNM4hAMfyH/9ovRkFRwO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RRjEAAAA2wAAAA8AAAAAAAAAAAAAAAAAmAIAAGRycy9k&#10;b3ducmV2LnhtbFBLBQYAAAAABAAEAPUAAACJAwAAAAA=&#10;" path="m,l7960,e" filled="f" strokeweight=".58pt">
                  <v:path arrowok="t" textboxrect="0,0,7960,2"/>
                </v:shape>
                <w10:wrap anchorx="page"/>
              </v:group>
            </w:pict>
          </mc:Fallback>
        </mc:AlternateContent>
      </w:r>
      <w:proofErr w:type="spellStart"/>
      <w:r w:rsidRPr="00DD0E3E">
        <w:rPr>
          <w:rFonts w:ascii="Arial"/>
          <w:w w:val="95"/>
          <w:sz w:val="20"/>
          <w:lang w:val="es-PE"/>
        </w:rPr>
        <w:t>Competenci</w:t>
      </w:r>
      <w:proofErr w:type="spellEnd"/>
      <w:r w:rsidRPr="00DD0E3E">
        <w:rPr>
          <w:rFonts w:ascii="Arial"/>
          <w:spacing w:val="23"/>
          <w:w w:val="99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a</w:t>
      </w:r>
      <w:r w:rsidRPr="00DD0E3E">
        <w:rPr>
          <w:rFonts w:ascii="Arial"/>
          <w:spacing w:val="-10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Personal</w:t>
      </w:r>
    </w:p>
    <w:p w:rsidR="0076273B" w:rsidRPr="00DD0E3E" w:rsidRDefault="001F2B73">
      <w:pPr>
        <w:spacing w:before="74" w:line="335" w:lineRule="auto"/>
        <w:ind w:left="418" w:right="298" w:hanging="24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 w:hAnsi="Arial"/>
          <w:w w:val="95"/>
          <w:sz w:val="20"/>
          <w:lang w:val="es-PE"/>
        </w:rPr>
        <w:t>Desempeño</w:t>
      </w:r>
      <w:r w:rsidRPr="00DD0E3E">
        <w:rPr>
          <w:rFonts w:ascii="Arial" w:hAnsi="Arial"/>
          <w:spacing w:val="23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laboral</w:t>
      </w:r>
    </w:p>
    <w:p w:rsidR="0076273B" w:rsidRPr="00DD0E3E" w:rsidRDefault="0076273B">
      <w:pPr>
        <w:spacing w:line="335" w:lineRule="auto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2" w:space="720" w:equalWidth="0">
            <w:col w:w="7090" w:space="40"/>
            <w:col w:w="1560"/>
          </w:cols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before="133" w:line="192" w:lineRule="exact"/>
        <w:ind w:left="2137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Competencia</w:t>
      </w:r>
    </w:p>
    <w:p w:rsidR="0076273B" w:rsidRPr="00DD0E3E" w:rsidRDefault="001F2B73">
      <w:pPr>
        <w:spacing w:before="120" w:line="333" w:lineRule="auto"/>
        <w:ind w:left="624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sz w:val="20"/>
          <w:lang w:val="es-PE"/>
        </w:rPr>
        <w:t>Coeficiente</w:t>
      </w:r>
      <w:r w:rsidRPr="00DD0E3E">
        <w:rPr>
          <w:rFonts w:ascii="Arial" w:hAnsi="Arial"/>
          <w:spacing w:val="-14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</w:t>
      </w:r>
      <w:r w:rsidRPr="00DD0E3E">
        <w:rPr>
          <w:rFonts w:ascii="Arial" w:hAnsi="Arial"/>
          <w:spacing w:val="22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correlación</w:t>
      </w:r>
    </w:p>
    <w:p w:rsidR="0076273B" w:rsidRPr="00DD0E3E" w:rsidRDefault="001F2B73">
      <w:pPr>
        <w:tabs>
          <w:tab w:val="left" w:pos="2736"/>
        </w:tabs>
        <w:spacing w:before="86"/>
        <w:ind w:left="1309"/>
        <w:rPr>
          <w:rFonts w:ascii="Arial" w:eastAsia="Arial" w:hAnsi="Arial" w:cs="Arial"/>
          <w:sz w:val="13"/>
          <w:szCs w:val="13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/>
          <w:w w:val="95"/>
          <w:sz w:val="20"/>
          <w:lang w:val="es-PE"/>
        </w:rPr>
        <w:t>1,000</w:t>
      </w:r>
      <w:r w:rsidRPr="00DD0E3E">
        <w:rPr>
          <w:rFonts w:ascii="Arial"/>
          <w:w w:val="95"/>
          <w:sz w:val="20"/>
          <w:lang w:val="es-PE"/>
        </w:rPr>
        <w:tab/>
      </w:r>
      <w:r w:rsidRPr="00DD0E3E">
        <w:rPr>
          <w:rFonts w:ascii="Arial"/>
          <w:spacing w:val="-1"/>
          <w:sz w:val="20"/>
          <w:lang w:val="es-PE"/>
        </w:rPr>
        <w:t>,377</w:t>
      </w:r>
      <w:r w:rsidRPr="00DD0E3E">
        <w:rPr>
          <w:rFonts w:ascii="Arial"/>
          <w:spacing w:val="-1"/>
          <w:position w:val="10"/>
          <w:sz w:val="13"/>
          <w:lang w:val="es-PE"/>
        </w:rPr>
        <w:t>*</w:t>
      </w:r>
    </w:p>
    <w:p w:rsidR="0076273B" w:rsidRPr="00DD0E3E" w:rsidRDefault="0076273B">
      <w:pPr>
        <w:rPr>
          <w:rFonts w:ascii="Arial" w:eastAsia="Arial" w:hAnsi="Arial" w:cs="Arial"/>
          <w:sz w:val="13"/>
          <w:szCs w:val="13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3" w:space="720" w:equalWidth="0">
            <w:col w:w="3314" w:space="40"/>
            <w:col w:w="1901" w:space="40"/>
            <w:col w:w="3395"/>
          </w:cols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before="164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sz w:val="20"/>
          <w:lang w:val="es-PE"/>
        </w:rPr>
        <w:t>Rho</w:t>
      </w:r>
      <w:r w:rsidRPr="00DD0E3E">
        <w:rPr>
          <w:rFonts w:ascii="Arial"/>
          <w:spacing w:val="-7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de</w:t>
      </w:r>
    </w:p>
    <w:p w:rsidR="0076273B" w:rsidRPr="00DD0E3E" w:rsidRDefault="001F2B73">
      <w:pPr>
        <w:spacing w:before="127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/>
          <w:w w:val="95"/>
          <w:sz w:val="20"/>
          <w:lang w:val="es-PE"/>
        </w:rPr>
        <w:t>Personal</w:t>
      </w:r>
    </w:p>
    <w:p w:rsidR="0076273B" w:rsidRPr="00DD0E3E" w:rsidRDefault="001F2B73">
      <w:pPr>
        <w:tabs>
          <w:tab w:val="left" w:pos="3702"/>
          <w:tab w:val="left" w:pos="4731"/>
        </w:tabs>
        <w:spacing w:line="293" w:lineRule="exact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pacing w:val="-1"/>
          <w:sz w:val="20"/>
          <w:lang w:val="es-PE"/>
        </w:rPr>
        <w:t>Sig.</w:t>
      </w:r>
      <w:r w:rsidRPr="00DD0E3E">
        <w:rPr>
          <w:rFonts w:ascii="Arial"/>
          <w:spacing w:val="-13"/>
          <w:sz w:val="20"/>
          <w:lang w:val="es-PE"/>
        </w:rPr>
        <w:t xml:space="preserve"> </w:t>
      </w:r>
      <w:r w:rsidRPr="00DD0E3E">
        <w:rPr>
          <w:rFonts w:ascii="Arial"/>
          <w:spacing w:val="-1"/>
          <w:sz w:val="20"/>
          <w:lang w:val="es-PE"/>
        </w:rPr>
        <w:t>(bilateral)</w:t>
      </w:r>
      <w:r w:rsidRPr="00DD0E3E">
        <w:rPr>
          <w:rFonts w:ascii="Arial"/>
          <w:spacing w:val="-1"/>
          <w:sz w:val="20"/>
          <w:lang w:val="es-PE"/>
        </w:rPr>
        <w:tab/>
      </w:r>
      <w:r w:rsidRPr="00DD0E3E">
        <w:rPr>
          <w:rFonts w:ascii="Arial"/>
          <w:w w:val="95"/>
          <w:position w:val="9"/>
          <w:sz w:val="20"/>
          <w:lang w:val="es-PE"/>
        </w:rPr>
        <w:t>.</w:t>
      </w:r>
      <w:r w:rsidRPr="00DD0E3E">
        <w:rPr>
          <w:rFonts w:ascii="Arial"/>
          <w:w w:val="95"/>
          <w:position w:val="9"/>
          <w:sz w:val="20"/>
          <w:lang w:val="es-PE"/>
        </w:rPr>
        <w:tab/>
      </w:r>
      <w:r w:rsidRPr="00DD0E3E">
        <w:rPr>
          <w:rFonts w:ascii="Arial"/>
          <w:spacing w:val="-1"/>
          <w:position w:val="9"/>
          <w:sz w:val="20"/>
          <w:lang w:val="es-PE"/>
        </w:rPr>
        <w:t>,017</w:t>
      </w:r>
    </w:p>
    <w:p w:rsidR="0076273B" w:rsidRPr="00DD0E3E" w:rsidRDefault="001F2B73">
      <w:pPr>
        <w:tabs>
          <w:tab w:val="left" w:pos="3534"/>
          <w:tab w:val="right" w:pos="5118"/>
        </w:tabs>
        <w:spacing w:before="178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position w:val="-6"/>
          <w:sz w:val="20"/>
          <w:lang w:val="es-PE"/>
        </w:rPr>
        <w:t>N</w:t>
      </w:r>
      <w:r w:rsidRPr="00DD0E3E">
        <w:rPr>
          <w:rFonts w:ascii="Arial"/>
          <w:w w:val="95"/>
          <w:position w:val="-6"/>
          <w:sz w:val="20"/>
          <w:lang w:val="es-PE"/>
        </w:rPr>
        <w:tab/>
      </w:r>
      <w:r w:rsidRPr="00DD0E3E">
        <w:rPr>
          <w:rFonts w:ascii="Arial"/>
          <w:spacing w:val="-1"/>
          <w:sz w:val="20"/>
          <w:lang w:val="es-PE"/>
        </w:rPr>
        <w:t>40</w:t>
      </w:r>
      <w:r w:rsidRPr="00DD0E3E">
        <w:rPr>
          <w:rFonts w:ascii="Arial"/>
          <w:spacing w:val="-1"/>
          <w:sz w:val="20"/>
          <w:lang w:val="es-PE"/>
        </w:rPr>
        <w:tab/>
        <w:t>40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3" w:space="720" w:equalWidth="0">
            <w:col w:w="1273" w:space="235"/>
            <w:col w:w="1418" w:space="423"/>
            <w:col w:w="5341"/>
          </w:cols>
        </w:sectPr>
      </w:pPr>
    </w:p>
    <w:p w:rsidR="0076273B" w:rsidRPr="00DD0E3E" w:rsidRDefault="001F2B73">
      <w:pPr>
        <w:spacing w:before="91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Spearman</w:t>
      </w:r>
    </w:p>
    <w:p w:rsidR="0076273B" w:rsidRPr="00DD0E3E" w:rsidRDefault="001F2B73">
      <w:pPr>
        <w:spacing w:before="564" w:line="171" w:lineRule="exact"/>
        <w:ind w:left="543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 w:hAnsi="Arial"/>
          <w:w w:val="95"/>
          <w:sz w:val="20"/>
          <w:lang w:val="es-PE"/>
        </w:rPr>
        <w:t>Desempeño</w:t>
      </w:r>
    </w:p>
    <w:p w:rsidR="0076273B" w:rsidRPr="00DD0E3E" w:rsidRDefault="001F2B73">
      <w:pPr>
        <w:spacing w:before="67" w:line="335" w:lineRule="auto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sz w:val="20"/>
          <w:lang w:val="es-PE"/>
        </w:rPr>
        <w:t>Coeficiente</w:t>
      </w:r>
      <w:r w:rsidRPr="00DD0E3E">
        <w:rPr>
          <w:rFonts w:ascii="Arial" w:hAnsi="Arial"/>
          <w:spacing w:val="-14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de</w:t>
      </w:r>
      <w:r w:rsidRPr="00DD0E3E">
        <w:rPr>
          <w:rFonts w:ascii="Arial" w:hAnsi="Arial"/>
          <w:spacing w:val="22"/>
          <w:w w:val="99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correlación</w:t>
      </w:r>
    </w:p>
    <w:p w:rsidR="0076273B" w:rsidRPr="00DD0E3E" w:rsidRDefault="001F2B73">
      <w:pPr>
        <w:tabs>
          <w:tab w:val="left" w:pos="1930"/>
        </w:tabs>
        <w:spacing w:before="33"/>
        <w:ind w:left="629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w w:val="95"/>
          <w:lang w:val="es-PE"/>
        </w:rPr>
        <w:br w:type="column"/>
      </w:r>
      <w:r w:rsidRPr="00DD0E3E">
        <w:rPr>
          <w:rFonts w:ascii="Arial"/>
          <w:spacing w:val="-1"/>
          <w:w w:val="95"/>
          <w:sz w:val="20"/>
          <w:lang w:val="es-PE"/>
        </w:rPr>
        <w:t>,377</w:t>
      </w:r>
      <w:r w:rsidRPr="00DD0E3E">
        <w:rPr>
          <w:rFonts w:ascii="Arial"/>
          <w:spacing w:val="-1"/>
          <w:w w:val="95"/>
          <w:position w:val="10"/>
          <w:sz w:val="13"/>
          <w:lang w:val="es-PE"/>
        </w:rPr>
        <w:t>*</w:t>
      </w:r>
      <w:r w:rsidRPr="00DD0E3E">
        <w:rPr>
          <w:rFonts w:ascii="Arial"/>
          <w:spacing w:val="-1"/>
          <w:w w:val="95"/>
          <w:position w:val="10"/>
          <w:sz w:val="13"/>
          <w:lang w:val="es-PE"/>
        </w:rPr>
        <w:tab/>
      </w:r>
      <w:r w:rsidRPr="00DD0E3E">
        <w:rPr>
          <w:rFonts w:ascii="Arial"/>
          <w:sz w:val="20"/>
          <w:lang w:val="es-PE"/>
        </w:rPr>
        <w:t>1,000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4" w:space="720" w:equalWidth="0">
            <w:col w:w="1554" w:space="40"/>
            <w:col w:w="1622" w:space="133"/>
            <w:col w:w="1906" w:space="783"/>
            <w:col w:w="2652"/>
          </w:cols>
        </w:sectPr>
      </w:pPr>
    </w:p>
    <w:p w:rsidR="0076273B" w:rsidRPr="00DD0E3E" w:rsidRDefault="001F2B73">
      <w:pPr>
        <w:spacing w:before="151"/>
        <w:jc w:val="right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/>
          <w:w w:val="95"/>
          <w:sz w:val="20"/>
          <w:lang w:val="es-PE"/>
        </w:rPr>
        <w:t>laboral</w:t>
      </w:r>
    </w:p>
    <w:p w:rsidR="0076273B" w:rsidRPr="00DD0E3E" w:rsidRDefault="001F2B73">
      <w:pPr>
        <w:tabs>
          <w:tab w:val="left" w:pos="3941"/>
          <w:tab w:val="left" w:pos="5638"/>
        </w:tabs>
        <w:spacing w:line="293" w:lineRule="exact"/>
        <w:ind w:left="1202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pacing w:val="-1"/>
          <w:sz w:val="20"/>
          <w:lang w:val="es-PE"/>
        </w:rPr>
        <w:t>Sig.</w:t>
      </w:r>
      <w:r w:rsidRPr="00DD0E3E">
        <w:rPr>
          <w:rFonts w:ascii="Arial"/>
          <w:spacing w:val="-13"/>
          <w:sz w:val="20"/>
          <w:lang w:val="es-PE"/>
        </w:rPr>
        <w:t xml:space="preserve"> </w:t>
      </w:r>
      <w:r w:rsidRPr="00DD0E3E">
        <w:rPr>
          <w:rFonts w:ascii="Arial"/>
          <w:sz w:val="20"/>
          <w:lang w:val="es-PE"/>
        </w:rPr>
        <w:t>(bilateral)</w:t>
      </w:r>
      <w:r w:rsidRPr="00DD0E3E">
        <w:rPr>
          <w:rFonts w:ascii="Arial"/>
          <w:sz w:val="20"/>
          <w:lang w:val="es-PE"/>
        </w:rPr>
        <w:tab/>
      </w:r>
      <w:r w:rsidRPr="00DD0E3E">
        <w:rPr>
          <w:rFonts w:ascii="Arial"/>
          <w:spacing w:val="-1"/>
          <w:w w:val="95"/>
          <w:position w:val="9"/>
          <w:sz w:val="20"/>
          <w:lang w:val="es-PE"/>
        </w:rPr>
        <w:t>,017</w:t>
      </w:r>
      <w:r w:rsidRPr="00DD0E3E">
        <w:rPr>
          <w:rFonts w:ascii="Arial"/>
          <w:spacing w:val="-1"/>
          <w:w w:val="95"/>
          <w:position w:val="9"/>
          <w:sz w:val="20"/>
          <w:lang w:val="es-PE"/>
        </w:rPr>
        <w:tab/>
      </w:r>
      <w:r w:rsidRPr="00DD0E3E">
        <w:rPr>
          <w:rFonts w:ascii="Arial"/>
          <w:position w:val="9"/>
          <w:sz w:val="20"/>
          <w:lang w:val="es-PE"/>
        </w:rPr>
        <w:t>.</w:t>
      </w:r>
    </w:p>
    <w:p w:rsidR="0076273B" w:rsidRPr="00DD0E3E" w:rsidRDefault="001F2B73">
      <w:pPr>
        <w:tabs>
          <w:tab w:val="left" w:pos="4107"/>
          <w:tab w:val="left" w:pos="5470"/>
        </w:tabs>
        <w:spacing w:before="178"/>
        <w:ind w:left="1202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375285</wp:posOffset>
                </wp:positionV>
                <wp:extent cx="5044440" cy="1270"/>
                <wp:effectExtent l="0" t="0" r="0" b="0"/>
                <wp:wrapNone/>
                <wp:docPr id="25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440" cy="1270"/>
                          <a:chOff x="2266" y="591"/>
                          <a:chExt cx="7944" cy="2"/>
                        </a:xfrm>
                      </wpg:grpSpPr>
                      <wps:wsp>
                        <wps:cNvPr id="24" name="Forma libre 57"/>
                        <wps:cNvSpPr/>
                        <wps:spPr>
                          <a:xfrm>
                            <a:off x="2266" y="591"/>
                            <a:ext cx="7944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">
                                <a:moveTo>
                                  <a:pt x="0" y="0"/>
                                </a:moveTo>
                                <a:lnTo>
                                  <a:pt x="7943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C796C" id="Grupo 56" o:spid="_x0000_s1026" style="position:absolute;margin-left:113.3pt;margin-top:29.55pt;width:397.2pt;height:.1pt;z-index:251658240;mso-position-horizontal-relative:page" coordorigin="2266,591" coordsize="7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">
                <v:shape id="Forma libre 57" o:spid="_x0000_s1027" style="position:absolute;left:2266;top:591;width:7944;height:2;visibility:visible;mso-wrap-style:square;v-text-anchor:top" coordsize="7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358QA&#10;AADbAAAADwAAAGRycy9kb3ducmV2LnhtbESPQWvCQBSE7wX/w/KE3upGsVVSV5GgoZcWjEJ7fM0+&#10;k2D2bdhdTfz33UKhx2FmvmFWm8G04kbON5YVTCcJCOLS6oYrBafj/mkJwgdkja1lUnAnD5v16GGF&#10;qbY9H+hWhEpECPsUFdQhdKmUvqzJoJ/Yjjh6Z+sMhihdJbXDPsJNK2dJ8iINNhwXauwoq6m8FFej&#10;4Ersvor8+XPh8373kWf378t7ptTjeNi+ggg0hP/wX/tNK5jN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N+fEAAAA2wAAAA8AAAAAAAAAAAAAAAAAmAIAAGRycy9k&#10;b3ducmV2LnhtbFBLBQYAAAAABAAEAPUAAACJAwAAAAA=&#10;" path="m,l7943,e" filled="f" strokeweight=".58pt">
                  <v:path arrowok="t" textboxrect="0,0,7944,2"/>
                </v:shape>
                <w10:wrap anchorx="page"/>
              </v:group>
            </w:pict>
          </mc:Fallback>
        </mc:AlternateContent>
      </w:r>
      <w:r w:rsidRPr="00DD0E3E">
        <w:rPr>
          <w:rFonts w:ascii="Arial"/>
          <w:w w:val="95"/>
          <w:position w:val="-8"/>
          <w:sz w:val="20"/>
          <w:lang w:val="es-PE"/>
        </w:rPr>
        <w:t>N</w:t>
      </w:r>
      <w:r w:rsidRPr="00DD0E3E">
        <w:rPr>
          <w:rFonts w:ascii="Arial"/>
          <w:w w:val="95"/>
          <w:position w:val="-8"/>
          <w:sz w:val="20"/>
          <w:lang w:val="es-PE"/>
        </w:rPr>
        <w:tab/>
      </w:r>
      <w:r w:rsidRPr="00DD0E3E">
        <w:rPr>
          <w:rFonts w:ascii="Arial"/>
          <w:spacing w:val="-1"/>
          <w:w w:val="95"/>
          <w:sz w:val="20"/>
          <w:lang w:val="es-PE"/>
        </w:rPr>
        <w:t>40</w:t>
      </w:r>
      <w:r w:rsidRPr="00DD0E3E">
        <w:rPr>
          <w:rFonts w:ascii="Arial"/>
          <w:spacing w:val="-1"/>
          <w:w w:val="95"/>
          <w:sz w:val="20"/>
          <w:lang w:val="es-PE"/>
        </w:rPr>
        <w:tab/>
      </w:r>
      <w:r w:rsidRPr="00DD0E3E">
        <w:rPr>
          <w:rFonts w:ascii="Arial"/>
          <w:spacing w:val="-1"/>
          <w:sz w:val="20"/>
          <w:lang w:val="es-PE"/>
        </w:rPr>
        <w:t>40</w:t>
      </w: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num="2" w:space="720" w:equalWidth="0">
            <w:col w:w="2736" w:space="40"/>
            <w:col w:w="5914"/>
          </w:cols>
        </w:sectPr>
      </w:pPr>
    </w:p>
    <w:p w:rsidR="0076273B" w:rsidRPr="00DD0E3E" w:rsidRDefault="001F2B73">
      <w:pPr>
        <w:spacing w:before="186"/>
        <w:ind w:left="646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hAnsi="Arial"/>
          <w:spacing w:val="-1"/>
          <w:sz w:val="20"/>
          <w:lang w:val="es-PE"/>
        </w:rPr>
        <w:t>*.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La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correlación</w:t>
      </w:r>
      <w:r w:rsidRPr="00DD0E3E">
        <w:rPr>
          <w:rFonts w:ascii="Arial" w:hAnsi="Arial"/>
          <w:spacing w:val="-5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es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significativa</w:t>
      </w:r>
      <w:r w:rsidRPr="00DD0E3E">
        <w:rPr>
          <w:rFonts w:ascii="Arial" w:hAnsi="Arial"/>
          <w:spacing w:val="-4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al</w:t>
      </w:r>
      <w:r w:rsidRPr="00DD0E3E">
        <w:rPr>
          <w:rFonts w:ascii="Arial" w:hAnsi="Arial"/>
          <w:spacing w:val="-6"/>
          <w:sz w:val="20"/>
          <w:lang w:val="es-PE"/>
        </w:rPr>
        <w:t xml:space="preserve"> </w:t>
      </w:r>
      <w:r w:rsidRPr="00DD0E3E">
        <w:rPr>
          <w:rFonts w:ascii="Arial" w:hAnsi="Arial"/>
          <w:spacing w:val="-1"/>
          <w:sz w:val="20"/>
          <w:lang w:val="es-PE"/>
        </w:rPr>
        <w:t>nivel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0,05</w:t>
      </w:r>
      <w:r w:rsidRPr="00DD0E3E">
        <w:rPr>
          <w:rFonts w:ascii="Arial" w:hAnsi="Arial"/>
          <w:spacing w:val="-7"/>
          <w:sz w:val="20"/>
          <w:lang w:val="es-PE"/>
        </w:rPr>
        <w:t xml:space="preserve"> </w:t>
      </w:r>
      <w:r w:rsidRPr="00DD0E3E">
        <w:rPr>
          <w:rFonts w:ascii="Arial" w:hAnsi="Arial"/>
          <w:sz w:val="20"/>
          <w:lang w:val="es-PE"/>
        </w:rPr>
        <w:t>(bilateral).</w:t>
      </w:r>
    </w:p>
    <w:p w:rsidR="0076273B" w:rsidRPr="00DD0E3E" w:rsidRDefault="001F2B73">
      <w:pPr>
        <w:pStyle w:val="Ttulo2"/>
        <w:spacing w:before="951"/>
        <w:ind w:left="588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Interpretación:</w:t>
      </w:r>
    </w:p>
    <w:p w:rsidR="0076273B" w:rsidRPr="00DD0E3E" w:rsidRDefault="001F2B73">
      <w:pPr>
        <w:pStyle w:val="Textoindependiente"/>
        <w:spacing w:before="338" w:line="360" w:lineRule="auto"/>
        <w:ind w:left="588" w:right="157"/>
        <w:jc w:val="both"/>
        <w:rPr>
          <w:lang w:val="es-PE"/>
        </w:rPr>
      </w:pPr>
      <w:r w:rsidRPr="00DD0E3E">
        <w:rPr>
          <w:lang w:val="es-PE"/>
        </w:rPr>
        <w:t>Dado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valor</w:t>
      </w:r>
      <w:r w:rsidR="00E40D8D" w:rsidRPr="00DD0E3E">
        <w:rPr>
          <w:spacing w:val="-1"/>
          <w:lang w:val="es-PE"/>
        </w:rPr>
        <w:t>,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significancia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(Sig.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(bilateral)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p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=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0.017)</w:t>
      </w:r>
      <w:r w:rsidRPr="00DD0E3E">
        <w:rPr>
          <w:spacing w:val="30"/>
          <w:lang w:val="es-PE"/>
        </w:rPr>
        <w:t xml:space="preserve"> </w:t>
      </w:r>
      <w:r w:rsidR="004853BC" w:rsidRPr="00DD0E3E">
        <w:rPr>
          <w:lang w:val="es-PE"/>
        </w:rPr>
        <w:t xml:space="preserve">podemos indicar la veracidad de la </w:t>
      </w:r>
      <w:proofErr w:type="spellStart"/>
      <w:r w:rsidR="004853BC" w:rsidRPr="00DD0E3E">
        <w:rPr>
          <w:lang w:val="es-PE"/>
        </w:rPr>
        <w:t>hipótesis</w:t>
      </w:r>
      <w:proofErr w:type="spellEnd"/>
      <w:r w:rsidR="004853BC" w:rsidRPr="00DD0E3E">
        <w:rPr>
          <w:lang w:val="es-PE"/>
        </w:rPr>
        <w:t xml:space="preserve"> específica N°3</w:t>
      </w:r>
      <w:r w:rsidRPr="00DD0E3E">
        <w:rPr>
          <w:spacing w:val="1"/>
          <w:lang w:val="es-PE"/>
        </w:rPr>
        <w:t>,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36"/>
          <w:lang w:val="es-PE"/>
        </w:rPr>
        <w:t xml:space="preserve"> </w:t>
      </w:r>
      <w:r w:rsidRPr="00DD0E3E">
        <w:rPr>
          <w:spacing w:val="-1"/>
          <w:lang w:val="es-PE"/>
        </w:rPr>
        <w:t>decir</w:t>
      </w:r>
      <w:r w:rsidRPr="00DD0E3E">
        <w:rPr>
          <w:spacing w:val="37"/>
          <w:lang w:val="es-PE"/>
        </w:rPr>
        <w:t xml:space="preserve"> </w:t>
      </w:r>
      <w:r w:rsidR="004E0049" w:rsidRPr="00DD0E3E">
        <w:rPr>
          <w:spacing w:val="-1"/>
          <w:lang w:val="es-PE"/>
        </w:rPr>
        <w:t>existe una asociación</w:t>
      </w:r>
      <w:r w:rsidR="004A1A26" w:rsidRPr="00DD0E3E">
        <w:rPr>
          <w:spacing w:val="-1"/>
          <w:lang w:val="es-PE"/>
        </w:rPr>
        <w:t xml:space="preserve"> de las variables estudiadas como es el desempeño laboral y la competencia personal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trabajadores</w:t>
      </w:r>
      <w:r w:rsidRPr="00DD0E3E">
        <w:rPr>
          <w:spacing w:val="12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1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5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57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="004A1A26" w:rsidRPr="00DD0E3E">
        <w:rPr>
          <w:spacing w:val="-1"/>
          <w:lang w:val="es-PE"/>
        </w:rPr>
        <w:t xml:space="preserve">, </w:t>
      </w:r>
      <w:r w:rsidR="004A1A26" w:rsidRPr="00DD0E3E">
        <w:rPr>
          <w:spacing w:val="-1"/>
          <w:lang w:val="es-PE"/>
        </w:rPr>
        <w:lastRenderedPageBreak/>
        <w:t xml:space="preserve">siendo esta asociación moderada según el </w:t>
      </w:r>
      <w:r w:rsidRPr="00DD0E3E">
        <w:rPr>
          <w:spacing w:val="-1"/>
          <w:lang w:val="es-PE"/>
        </w:rPr>
        <w:t>valor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del</w:t>
      </w:r>
      <w:r w:rsidRPr="00DD0E3E">
        <w:rPr>
          <w:spacing w:val="6"/>
          <w:lang w:val="es-PE"/>
        </w:rPr>
        <w:t xml:space="preserve"> </w:t>
      </w:r>
      <w:r w:rsidRPr="00DD0E3E">
        <w:rPr>
          <w:spacing w:val="-1"/>
          <w:lang w:val="es-PE"/>
        </w:rPr>
        <w:t>coeficiente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correlación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Rho</w:t>
      </w:r>
      <w:r w:rsidRPr="00DD0E3E">
        <w:rPr>
          <w:spacing w:val="55"/>
          <w:lang w:val="es-PE"/>
        </w:rPr>
        <w:t xml:space="preserve"> </w:t>
      </w:r>
      <w:r w:rsidRPr="00DD0E3E">
        <w:rPr>
          <w:lang w:val="es-PE"/>
        </w:rPr>
        <w:t xml:space="preserve">de </w:t>
      </w:r>
      <w:proofErr w:type="spellStart"/>
      <w:r w:rsidRPr="00DD0E3E">
        <w:rPr>
          <w:spacing w:val="-1"/>
          <w:lang w:val="es-PE"/>
        </w:rPr>
        <w:t>Spearmen</w:t>
      </w:r>
      <w:proofErr w:type="spellEnd"/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=</w:t>
      </w:r>
      <w:r w:rsidRPr="00DD0E3E">
        <w:rPr>
          <w:spacing w:val="-1"/>
          <w:lang w:val="es-PE"/>
        </w:rPr>
        <w:t xml:space="preserve"> 0,377 .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type w:val="continuous"/>
          <w:pgSz w:w="11910" w:h="16840"/>
          <w:pgMar w:top="1580" w:right="1540" w:bottom="280" w:left="1680" w:header="720" w:footer="720" w:gutter="0"/>
          <w:cols w:space="720"/>
        </w:sectPr>
      </w:pPr>
    </w:p>
    <w:p w:rsidR="0076273B" w:rsidRPr="00DD0E3E" w:rsidRDefault="001F2B73">
      <w:pPr>
        <w:pStyle w:val="Ttulo2"/>
        <w:ind w:left="588"/>
        <w:rPr>
          <w:b w:val="0"/>
          <w:bCs w:val="0"/>
          <w:lang w:val="es-PE"/>
        </w:rPr>
      </w:pPr>
      <w:proofErr w:type="spellStart"/>
      <w:r w:rsidRPr="00DD0E3E">
        <w:rPr>
          <w:spacing w:val="-1"/>
          <w:lang w:val="es-PE"/>
        </w:rPr>
        <w:lastRenderedPageBreak/>
        <w:t>Hipótesis</w:t>
      </w:r>
      <w:proofErr w:type="spellEnd"/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4</w:t>
      </w:r>
    </w:p>
    <w:p w:rsidR="0076273B" w:rsidRPr="00DD0E3E" w:rsidRDefault="0076273B">
      <w:pPr>
        <w:spacing w:before="5"/>
        <w:rPr>
          <w:rFonts w:ascii="Arial" w:eastAsia="Arial" w:hAnsi="Arial" w:cs="Arial"/>
          <w:b/>
          <w:bCs/>
          <w:sz w:val="29"/>
          <w:szCs w:val="29"/>
          <w:lang w:val="es-PE"/>
        </w:rPr>
      </w:pPr>
    </w:p>
    <w:p w:rsidR="0076273B" w:rsidRPr="00DD0E3E" w:rsidRDefault="001F2B73">
      <w:pPr>
        <w:pStyle w:val="Textoindependiente"/>
        <w:spacing w:before="0" w:line="360" w:lineRule="auto"/>
        <w:ind w:left="1308" w:right="323" w:hanging="720"/>
        <w:jc w:val="both"/>
        <w:rPr>
          <w:lang w:val="es-PE"/>
        </w:rPr>
      </w:pPr>
      <w:r w:rsidRPr="00DD0E3E">
        <w:rPr>
          <w:lang w:val="es-PE"/>
        </w:rPr>
        <w:t>Ho:</w:t>
      </w:r>
      <w:r w:rsidRPr="00DD0E3E">
        <w:rPr>
          <w:spacing w:val="1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aceptación</w:t>
      </w:r>
      <w:r w:rsidRPr="00DD0E3E">
        <w:rPr>
          <w:spacing w:val="8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uno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mismo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10"/>
          <w:lang w:val="es-PE"/>
        </w:rPr>
        <w:t xml:space="preserve"> </w:t>
      </w:r>
      <w:r w:rsidRPr="00DD0E3E">
        <w:rPr>
          <w:spacing w:val="-1"/>
          <w:lang w:val="es-PE"/>
        </w:rPr>
        <w:t>vida</w:t>
      </w:r>
      <w:r w:rsidRPr="00DD0E3E">
        <w:rPr>
          <w:spacing w:val="47"/>
          <w:lang w:val="es-PE"/>
        </w:rPr>
        <w:t xml:space="preserve"> </w:t>
      </w:r>
      <w:r w:rsidRPr="00DD0E3E">
        <w:rPr>
          <w:lang w:val="es-PE"/>
        </w:rPr>
        <w:t>no</w:t>
      </w:r>
      <w:r w:rsidRPr="00DD0E3E">
        <w:rPr>
          <w:spacing w:val="50"/>
          <w:lang w:val="es-PE"/>
        </w:rPr>
        <w:t xml:space="preserve"> </w:t>
      </w:r>
      <w:r w:rsidRPr="00DD0E3E">
        <w:rPr>
          <w:spacing w:val="-1"/>
          <w:lang w:val="es-PE"/>
        </w:rPr>
        <w:t>está</w:t>
      </w:r>
      <w:r w:rsidRPr="00DD0E3E">
        <w:rPr>
          <w:spacing w:val="11"/>
          <w:lang w:val="es-PE"/>
        </w:rPr>
        <w:t xml:space="preserve"> </w:t>
      </w:r>
      <w:r w:rsidRPr="00DD0E3E">
        <w:rPr>
          <w:spacing w:val="-1"/>
          <w:lang w:val="es-PE"/>
        </w:rPr>
        <w:t>asociada</w:t>
      </w:r>
      <w:r w:rsidRPr="00DD0E3E">
        <w:rPr>
          <w:spacing w:val="10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29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65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 Ica.</w:t>
      </w:r>
    </w:p>
    <w:p w:rsidR="0076273B" w:rsidRPr="00DD0E3E" w:rsidRDefault="001F2B73">
      <w:pPr>
        <w:pStyle w:val="Textoindependiente"/>
        <w:spacing w:before="125" w:line="340" w:lineRule="auto"/>
        <w:ind w:right="319" w:hanging="708"/>
        <w:jc w:val="both"/>
        <w:rPr>
          <w:lang w:val="es-PE"/>
        </w:rPr>
      </w:pPr>
      <w:r w:rsidRPr="00DD0E3E">
        <w:rPr>
          <w:spacing w:val="-1"/>
          <w:lang w:val="es-PE"/>
        </w:rPr>
        <w:t>H</w:t>
      </w:r>
      <w:r w:rsidRPr="00DD0E3E">
        <w:rPr>
          <w:spacing w:val="-1"/>
          <w:position w:val="-2"/>
          <w:sz w:val="16"/>
          <w:lang w:val="es-PE"/>
        </w:rPr>
        <w:t>1</w:t>
      </w:r>
      <w:r w:rsidRPr="00DD0E3E">
        <w:rPr>
          <w:spacing w:val="-1"/>
          <w:lang w:val="es-PE"/>
        </w:rPr>
        <w:t>:</w:t>
      </w:r>
      <w:r w:rsidRPr="00DD0E3E">
        <w:rPr>
          <w:spacing w:val="45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aceptación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2"/>
          <w:lang w:val="es-PE"/>
        </w:rPr>
        <w:t>uno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mismo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vida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está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asociada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4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34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5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trabajadores</w:t>
      </w:r>
      <w:r w:rsidRPr="00DD0E3E">
        <w:rPr>
          <w:spacing w:val="29"/>
          <w:lang w:val="es-PE"/>
        </w:rPr>
        <w:t xml:space="preserve"> </w:t>
      </w:r>
      <w:r w:rsidRPr="00DD0E3E">
        <w:rPr>
          <w:spacing w:val="-1"/>
          <w:lang w:val="es-PE"/>
        </w:rPr>
        <w:t>administrativos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4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57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-2"/>
          <w:lang w:val="es-PE"/>
        </w:rPr>
        <w:t xml:space="preserve"> </w:t>
      </w:r>
      <w:r w:rsidRPr="00DD0E3E">
        <w:rPr>
          <w:lang w:val="es-PE"/>
        </w:rPr>
        <w:t>de Ica.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</w:pPr>
    </w:p>
    <w:p w:rsidR="0076273B" w:rsidRPr="00DD0E3E" w:rsidRDefault="0076273B">
      <w:pPr>
        <w:spacing w:before="1"/>
        <w:rPr>
          <w:rFonts w:ascii="Arial" w:eastAsia="Arial" w:hAnsi="Arial" w:cs="Arial"/>
          <w:sz w:val="34"/>
          <w:szCs w:val="34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spacing w:val="-1"/>
          <w:lang w:val="es-PE"/>
        </w:rPr>
        <w:t>Tabla</w:t>
      </w:r>
      <w:r w:rsidRPr="00DD0E3E">
        <w:rPr>
          <w:rFonts w:ascii="Arial"/>
          <w:lang w:val="es-PE"/>
        </w:rPr>
        <w:t xml:space="preserve"> 10</w:t>
      </w:r>
    </w:p>
    <w:p w:rsidR="0076273B" w:rsidRPr="00DD0E3E" w:rsidRDefault="0076273B">
      <w:pPr>
        <w:spacing w:before="8"/>
        <w:rPr>
          <w:rFonts w:ascii="Arial" w:eastAsia="Arial" w:hAnsi="Arial" w:cs="Arial"/>
          <w:sz w:val="23"/>
          <w:szCs w:val="23"/>
          <w:lang w:val="es-PE"/>
        </w:rPr>
      </w:pPr>
    </w:p>
    <w:p w:rsidR="0076273B" w:rsidRPr="00DD0E3E" w:rsidRDefault="001F2B73">
      <w:pPr>
        <w:tabs>
          <w:tab w:val="left" w:pos="8726"/>
        </w:tabs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i/>
          <w:spacing w:val="-1"/>
          <w:u w:val="single" w:color="000000"/>
          <w:lang w:val="es-PE"/>
        </w:rPr>
        <w:t>Correlación</w:t>
      </w:r>
      <w:r w:rsidRPr="00DD0E3E">
        <w:rPr>
          <w:rFonts w:ascii="Arial" w:hAnsi="Arial"/>
          <w:i/>
          <w:u w:val="single" w:color="000000"/>
          <w:lang w:val="es-PE"/>
        </w:rPr>
        <w:t xml:space="preserve"> y</w:t>
      </w:r>
      <w:r w:rsidRPr="00DD0E3E">
        <w:rPr>
          <w:rFonts w:ascii="Arial" w:hAnsi="Arial"/>
          <w:i/>
          <w:spacing w:val="-2"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significancia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entre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aceptación</w:t>
      </w:r>
      <w:r w:rsidRPr="00DD0E3E">
        <w:rPr>
          <w:rFonts w:ascii="Arial" w:hAnsi="Arial"/>
          <w:i/>
          <w:u w:val="single" w:color="000000"/>
          <w:lang w:val="es-PE"/>
        </w:rPr>
        <w:t xml:space="preserve"> y</w:t>
      </w:r>
      <w:r w:rsidRPr="00DD0E3E">
        <w:rPr>
          <w:rFonts w:ascii="Arial" w:hAnsi="Arial"/>
          <w:i/>
          <w:spacing w:val="-2"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desempeño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spacing w:val="-1"/>
          <w:u w:val="single" w:color="000000"/>
          <w:lang w:val="es-PE"/>
        </w:rPr>
        <w:t>laboral</w:t>
      </w:r>
      <w:r w:rsidRPr="00DD0E3E">
        <w:rPr>
          <w:rFonts w:ascii="Arial" w:hAnsi="Arial"/>
          <w:i/>
          <w:u w:val="single" w:color="000000"/>
          <w:lang w:val="es-PE"/>
        </w:rPr>
        <w:t xml:space="preserve"> </w:t>
      </w:r>
      <w:r w:rsidRPr="00DD0E3E">
        <w:rPr>
          <w:rFonts w:ascii="Arial" w:hAnsi="Arial"/>
          <w:i/>
          <w:u w:val="single" w:color="000000"/>
          <w:lang w:val="es-PE"/>
        </w:rPr>
        <w:tab/>
      </w:r>
    </w:p>
    <w:p w:rsidR="0076273B" w:rsidRPr="00DD0E3E" w:rsidRDefault="0076273B">
      <w:pPr>
        <w:spacing w:before="4"/>
        <w:rPr>
          <w:rFonts w:ascii="Arial" w:eastAsia="Arial" w:hAnsi="Arial" w:cs="Arial"/>
          <w:i/>
          <w:sz w:val="12"/>
          <w:szCs w:val="12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2"/>
          <w:szCs w:val="12"/>
          <w:lang w:val="es-PE"/>
        </w:rPr>
        <w:sectPr w:rsidR="0076273B" w:rsidRPr="00DD0E3E">
          <w:footerReference w:type="default" r:id="rId24"/>
          <w:pgSz w:w="11910" w:h="16840"/>
          <w:pgMar w:top="1580" w:right="1380" w:bottom="1680" w:left="1680" w:header="0" w:footer="1483" w:gutter="0"/>
          <w:cols w:space="720"/>
        </w:sectPr>
      </w:pPr>
    </w:p>
    <w:p w:rsidR="0076273B" w:rsidRPr="00DD0E3E" w:rsidRDefault="001F2B73">
      <w:pPr>
        <w:spacing w:before="77" w:line="370" w:lineRule="auto"/>
        <w:ind w:left="5843"/>
        <w:jc w:val="right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447040</wp:posOffset>
                </wp:positionV>
                <wp:extent cx="5132705" cy="1270"/>
                <wp:effectExtent l="0" t="0" r="0" b="0"/>
                <wp:wrapNone/>
                <wp:docPr id="70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705" cy="1270"/>
                          <a:chOff x="2268" y="704"/>
                          <a:chExt cx="8083" cy="2"/>
                        </a:xfrm>
                      </wpg:grpSpPr>
                      <wps:wsp>
                        <wps:cNvPr id="69" name="Forma libre 59"/>
                        <wps:cNvSpPr/>
                        <wps:spPr>
                          <a:xfrm>
                            <a:off x="2268" y="704"/>
                            <a:ext cx="8083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3">
                                <a:moveTo>
                                  <a:pt x="0" y="0"/>
                                </a:moveTo>
                                <a:lnTo>
                                  <a:pt x="8083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33376" id="Grupo 58" o:spid="_x0000_s1026" style="position:absolute;margin-left:113.4pt;margin-top:35.2pt;width:404.15pt;height:.1pt;z-index:-251653120;mso-position-horizontal-relative:page" coordorigin="2268,704" coordsize="80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">
                <v:shape id="Forma libre 59" o:spid="_x0000_s1027" style="position:absolute;left:2268;top:704;width:8083;height:2;visibility:visible;mso-wrap-style:square;v-text-anchor:top" coordsize="8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HHcIA&#10;AADbAAAADwAAAGRycy9kb3ducmV2LnhtbESPT4vCMBTE78J+h/AWvMiarIJo1yiyIOjRf+z10Tzb&#10;rs1LaWJb/fRGEDwOM/MbZr7sbCkaqn3hWMP3UIEgTp0pONNwPKy/piB8QDZYOiYNN/KwXHz05pgY&#10;1/KOmn3IRISwT1BDHkKVSOnTnCz6oauIo3d2tcUQZZ1JU2Mb4baUI6Um0mLBcSHHin5zSi/7q9Vw&#10;ujRenf+2g3urptW/P8zGZmW07n92qx8QgbrwDr/aG6NhMoP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ocdwgAAANsAAAAPAAAAAAAAAAAAAAAAAJgCAABkcnMvZG93&#10;bnJldi54bWxQSwUGAAAAAAQABAD1AAAAhwMAAAAA&#10;" path="m,l8083,e" filled="f" strokeweight=".58pt">
                  <v:path arrowok="t" textboxrect="0,0,8083,2"/>
                </v:shape>
                <w10:wrap anchorx="page"/>
              </v:group>
            </w:pict>
          </mc:Fallback>
        </mc:AlternateContent>
      </w:r>
      <w:r w:rsidRPr="00DD0E3E">
        <w:rPr>
          <w:rFonts w:ascii="Arial" w:hAnsi="Arial"/>
          <w:spacing w:val="-1"/>
          <w:sz w:val="18"/>
          <w:lang w:val="es-PE"/>
        </w:rPr>
        <w:t>Aceptación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de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uno</w:t>
      </w:r>
      <w:r w:rsidRPr="00DD0E3E">
        <w:rPr>
          <w:rFonts w:ascii="Arial" w:hAnsi="Arial"/>
          <w:spacing w:val="29"/>
          <w:sz w:val="18"/>
          <w:lang w:val="es-PE"/>
        </w:rPr>
        <w:t xml:space="preserve"> </w:t>
      </w:r>
      <w:r w:rsidRPr="00DD0E3E">
        <w:rPr>
          <w:rFonts w:ascii="Arial" w:hAnsi="Arial"/>
          <w:sz w:val="18"/>
          <w:lang w:val="es-PE"/>
        </w:rPr>
        <w:t>mismo y</w:t>
      </w:r>
      <w:r w:rsidRPr="00DD0E3E">
        <w:rPr>
          <w:rFonts w:ascii="Arial" w:hAnsi="Arial"/>
          <w:spacing w:val="-1"/>
          <w:sz w:val="18"/>
          <w:lang w:val="es-PE"/>
        </w:rPr>
        <w:t xml:space="preserve"> de</w:t>
      </w:r>
      <w:r w:rsidRPr="00DD0E3E">
        <w:rPr>
          <w:rFonts w:ascii="Arial" w:hAnsi="Arial"/>
          <w:sz w:val="18"/>
          <w:lang w:val="es-PE"/>
        </w:rPr>
        <w:t xml:space="preserve"> la </w:t>
      </w:r>
      <w:r w:rsidRPr="00DD0E3E">
        <w:rPr>
          <w:rFonts w:ascii="Arial" w:hAnsi="Arial"/>
          <w:spacing w:val="-1"/>
          <w:sz w:val="18"/>
          <w:lang w:val="es-PE"/>
        </w:rPr>
        <w:t>vida</w:t>
      </w:r>
    </w:p>
    <w:p w:rsidR="0076273B" w:rsidRPr="00DD0E3E" w:rsidRDefault="001F2B73">
      <w:pPr>
        <w:spacing w:before="77" w:line="370" w:lineRule="auto"/>
        <w:ind w:left="428" w:right="287" w:hanging="216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spacing w:val="-1"/>
          <w:sz w:val="18"/>
          <w:lang w:val="es-PE"/>
        </w:rPr>
        <w:t>Desempeño</w:t>
      </w:r>
      <w:r w:rsidRPr="00DD0E3E">
        <w:rPr>
          <w:rFonts w:ascii="Arial" w:hAnsi="Arial"/>
          <w:spacing w:val="27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laboral</w:t>
      </w:r>
    </w:p>
    <w:p w:rsidR="0076273B" w:rsidRPr="00DD0E3E" w:rsidRDefault="0076273B">
      <w:pPr>
        <w:spacing w:line="370" w:lineRule="auto"/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380" w:bottom="280" w:left="1680" w:header="720" w:footer="720" w:gutter="0"/>
          <w:cols w:num="2" w:space="720" w:equalWidth="0">
            <w:col w:w="7334" w:space="40"/>
            <w:col w:w="1476"/>
          </w:cols>
        </w:sect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spacing w:before="6"/>
        <w:rPr>
          <w:rFonts w:ascii="Arial" w:eastAsia="Arial" w:hAnsi="Arial" w:cs="Arial"/>
          <w:sz w:val="25"/>
          <w:szCs w:val="25"/>
          <w:lang w:val="es-PE"/>
        </w:rPr>
      </w:pPr>
    </w:p>
    <w:p w:rsidR="0076273B" w:rsidRPr="00DD0E3E" w:rsidRDefault="001F2B73">
      <w:pPr>
        <w:spacing w:line="275" w:lineRule="auto"/>
        <w:ind w:left="1601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pacing w:val="-1"/>
          <w:sz w:val="18"/>
          <w:lang w:val="es-PE"/>
        </w:rPr>
        <w:t>Aceptación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de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uno</w:t>
      </w:r>
      <w:r w:rsidRPr="00DD0E3E">
        <w:rPr>
          <w:rFonts w:ascii="Arial" w:hAnsi="Arial"/>
          <w:spacing w:val="29"/>
          <w:sz w:val="18"/>
          <w:lang w:val="es-PE"/>
        </w:rPr>
        <w:t xml:space="preserve"> </w:t>
      </w:r>
      <w:r w:rsidRPr="00DD0E3E">
        <w:rPr>
          <w:rFonts w:ascii="Arial" w:hAnsi="Arial"/>
          <w:sz w:val="18"/>
          <w:lang w:val="es-PE"/>
        </w:rPr>
        <w:t>mismo y</w:t>
      </w:r>
      <w:r w:rsidRPr="00DD0E3E">
        <w:rPr>
          <w:rFonts w:ascii="Arial" w:hAnsi="Arial"/>
          <w:spacing w:val="-1"/>
          <w:sz w:val="18"/>
          <w:lang w:val="es-PE"/>
        </w:rPr>
        <w:t xml:space="preserve"> de</w:t>
      </w:r>
      <w:r w:rsidRPr="00DD0E3E">
        <w:rPr>
          <w:rFonts w:ascii="Arial" w:hAnsi="Arial"/>
          <w:sz w:val="18"/>
          <w:lang w:val="es-PE"/>
        </w:rPr>
        <w:t xml:space="preserve"> la </w:t>
      </w:r>
      <w:r w:rsidRPr="00DD0E3E">
        <w:rPr>
          <w:rFonts w:ascii="Arial" w:hAnsi="Arial"/>
          <w:spacing w:val="-1"/>
          <w:sz w:val="18"/>
          <w:lang w:val="es-PE"/>
        </w:rPr>
        <w:t>vida</w:t>
      </w:r>
    </w:p>
    <w:p w:rsidR="0076273B" w:rsidRPr="00DD0E3E" w:rsidRDefault="001F2B73">
      <w:pPr>
        <w:tabs>
          <w:tab w:val="left" w:pos="3889"/>
          <w:tab w:val="left" w:pos="4230"/>
          <w:tab w:val="left" w:pos="5118"/>
        </w:tabs>
        <w:spacing w:before="97" w:line="515" w:lineRule="auto"/>
        <w:ind w:left="200" w:right="171"/>
        <w:jc w:val="right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 w:hAnsi="Arial"/>
          <w:spacing w:val="-1"/>
          <w:sz w:val="18"/>
          <w:lang w:val="es-PE"/>
        </w:rPr>
        <w:t>Coeficiente</w:t>
      </w:r>
      <w:r w:rsidRPr="00DD0E3E">
        <w:rPr>
          <w:rFonts w:ascii="Arial" w:hAnsi="Arial"/>
          <w:sz w:val="18"/>
          <w:lang w:val="es-PE"/>
        </w:rPr>
        <w:t xml:space="preserve"> de</w:t>
      </w:r>
      <w:r w:rsidRPr="00DD0E3E">
        <w:rPr>
          <w:rFonts w:ascii="Arial" w:hAnsi="Arial"/>
          <w:spacing w:val="-2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correlación</w:t>
      </w:r>
      <w:r w:rsidRPr="00DD0E3E">
        <w:rPr>
          <w:rFonts w:ascii="Arial" w:hAnsi="Arial"/>
          <w:spacing w:val="-1"/>
          <w:sz w:val="18"/>
          <w:lang w:val="es-PE"/>
        </w:rPr>
        <w:tab/>
      </w:r>
      <w:r w:rsidRPr="00DD0E3E">
        <w:rPr>
          <w:rFonts w:ascii="Arial" w:hAnsi="Arial"/>
          <w:w w:val="95"/>
          <w:sz w:val="18"/>
          <w:lang w:val="es-PE"/>
        </w:rPr>
        <w:t>1,000</w:t>
      </w:r>
      <w:r w:rsidRPr="00DD0E3E">
        <w:rPr>
          <w:rFonts w:ascii="Arial" w:hAnsi="Arial"/>
          <w:w w:val="95"/>
          <w:sz w:val="18"/>
          <w:lang w:val="es-PE"/>
        </w:rPr>
        <w:tab/>
      </w:r>
      <w:r w:rsidRPr="00DD0E3E">
        <w:rPr>
          <w:rFonts w:ascii="Arial" w:hAnsi="Arial"/>
          <w:sz w:val="18"/>
          <w:lang w:val="es-PE"/>
        </w:rPr>
        <w:t>,382*</w:t>
      </w:r>
      <w:r w:rsidRPr="00DD0E3E">
        <w:rPr>
          <w:rFonts w:ascii="Arial" w:hAnsi="Arial"/>
          <w:spacing w:val="31"/>
          <w:sz w:val="18"/>
          <w:lang w:val="es-PE"/>
        </w:rPr>
        <w:t xml:space="preserve"> </w:t>
      </w:r>
      <w:r w:rsidRPr="00DD0E3E">
        <w:rPr>
          <w:rFonts w:ascii="Arial" w:hAnsi="Arial"/>
          <w:sz w:val="18"/>
          <w:lang w:val="es-PE"/>
        </w:rPr>
        <w:t xml:space="preserve">Sig. </w:t>
      </w:r>
      <w:r w:rsidRPr="00DD0E3E">
        <w:rPr>
          <w:rFonts w:ascii="Arial" w:hAnsi="Arial"/>
          <w:spacing w:val="-1"/>
          <w:sz w:val="18"/>
          <w:lang w:val="es-PE"/>
        </w:rPr>
        <w:t>(bilateral)</w:t>
      </w:r>
      <w:r w:rsidRPr="00DD0E3E">
        <w:rPr>
          <w:rFonts w:ascii="Arial" w:hAnsi="Arial"/>
          <w:spacing w:val="-1"/>
          <w:sz w:val="18"/>
          <w:lang w:val="es-PE"/>
        </w:rPr>
        <w:tab/>
      </w:r>
      <w:r w:rsidRPr="00DD0E3E">
        <w:rPr>
          <w:rFonts w:ascii="Arial" w:hAnsi="Arial"/>
          <w:spacing w:val="-1"/>
          <w:sz w:val="18"/>
          <w:lang w:val="es-PE"/>
        </w:rPr>
        <w:tab/>
      </w:r>
      <w:r w:rsidRPr="00DD0E3E">
        <w:rPr>
          <w:rFonts w:ascii="Arial" w:hAnsi="Arial"/>
          <w:position w:val="4"/>
          <w:sz w:val="18"/>
          <w:lang w:val="es-PE"/>
        </w:rPr>
        <w:t>.</w:t>
      </w:r>
      <w:r w:rsidRPr="00DD0E3E">
        <w:rPr>
          <w:rFonts w:ascii="Arial" w:hAnsi="Arial"/>
          <w:position w:val="4"/>
          <w:sz w:val="18"/>
          <w:lang w:val="es-PE"/>
        </w:rPr>
        <w:tab/>
        <w:t>,015</w:t>
      </w:r>
    </w:p>
    <w:p w:rsidR="0076273B" w:rsidRPr="00DD0E3E" w:rsidRDefault="001F2B73">
      <w:pPr>
        <w:tabs>
          <w:tab w:val="left" w:pos="1197"/>
        </w:tabs>
        <w:spacing w:before="15" w:line="119" w:lineRule="exact"/>
        <w:ind w:right="231"/>
        <w:jc w:val="right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>40</w:t>
      </w:r>
      <w:r w:rsidRPr="00DD0E3E">
        <w:rPr>
          <w:rFonts w:ascii="Arial"/>
          <w:sz w:val="18"/>
          <w:lang w:val="es-PE"/>
        </w:rPr>
        <w:tab/>
      </w:r>
      <w:r w:rsidRPr="00DD0E3E">
        <w:rPr>
          <w:rFonts w:ascii="Arial"/>
          <w:w w:val="95"/>
          <w:sz w:val="18"/>
          <w:lang w:val="es-PE"/>
        </w:rPr>
        <w:t>40</w:t>
      </w:r>
    </w:p>
    <w:p w:rsidR="0076273B" w:rsidRPr="00DD0E3E" w:rsidRDefault="0076273B">
      <w:pPr>
        <w:spacing w:line="119" w:lineRule="exact"/>
        <w:jc w:val="right"/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380" w:bottom="280" w:left="1680" w:header="720" w:footer="720" w:gutter="0"/>
          <w:cols w:num="2" w:space="720" w:equalWidth="0">
            <w:col w:w="3092" w:space="40"/>
            <w:col w:w="5718"/>
          </w:cols>
        </w:sectPr>
      </w:pPr>
    </w:p>
    <w:p w:rsidR="0076273B" w:rsidRPr="00DD0E3E" w:rsidRDefault="001F2B73">
      <w:pPr>
        <w:spacing w:before="85" w:line="370" w:lineRule="auto"/>
        <w:ind w:left="64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 xml:space="preserve">Rho de </w:t>
      </w:r>
      <w:r w:rsidRPr="00DD0E3E">
        <w:rPr>
          <w:rFonts w:ascii="Arial"/>
          <w:spacing w:val="-1"/>
          <w:sz w:val="18"/>
          <w:lang w:val="es-PE"/>
        </w:rPr>
        <w:t>Spearman</w:t>
      </w:r>
    </w:p>
    <w:p w:rsidR="0076273B" w:rsidRPr="00DD0E3E" w:rsidRDefault="001F2B73">
      <w:pPr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</w:pPr>
    </w:p>
    <w:p w:rsidR="0076273B" w:rsidRPr="00DD0E3E" w:rsidRDefault="0076273B">
      <w:pPr>
        <w:spacing w:before="7"/>
        <w:rPr>
          <w:rFonts w:ascii="Arial" w:eastAsia="Arial" w:hAnsi="Arial" w:cs="Arial"/>
          <w:sz w:val="25"/>
          <w:szCs w:val="25"/>
          <w:lang w:val="es-PE"/>
        </w:rPr>
      </w:pPr>
    </w:p>
    <w:p w:rsidR="0076273B" w:rsidRPr="00DD0E3E" w:rsidRDefault="001F2B73">
      <w:pPr>
        <w:ind w:left="81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pacing w:val="-1"/>
          <w:sz w:val="18"/>
          <w:lang w:val="es-PE"/>
        </w:rPr>
        <w:t>Desempeño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laboral</w:t>
      </w:r>
    </w:p>
    <w:p w:rsidR="0076273B" w:rsidRPr="00DD0E3E" w:rsidRDefault="001F2B73">
      <w:pPr>
        <w:spacing w:line="184" w:lineRule="exact"/>
        <w:ind w:left="19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lang w:val="es-PE"/>
        </w:rPr>
        <w:br w:type="column"/>
      </w:r>
      <w:r w:rsidRPr="00DD0E3E">
        <w:rPr>
          <w:rFonts w:ascii="Arial"/>
          <w:sz w:val="18"/>
          <w:lang w:val="es-PE"/>
        </w:rPr>
        <w:t>N</w:t>
      </w:r>
    </w:p>
    <w:p w:rsidR="0076273B" w:rsidRPr="00DD0E3E" w:rsidRDefault="001F2B73">
      <w:pPr>
        <w:tabs>
          <w:tab w:val="left" w:pos="3851"/>
          <w:tab w:val="left" w:pos="5017"/>
        </w:tabs>
        <w:spacing w:before="98"/>
        <w:ind w:left="13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pacing w:val="-1"/>
          <w:sz w:val="18"/>
          <w:lang w:val="es-PE"/>
        </w:rPr>
        <w:t>Coeficiente</w:t>
      </w:r>
      <w:r w:rsidRPr="00DD0E3E">
        <w:rPr>
          <w:rFonts w:ascii="Arial" w:hAnsi="Arial"/>
          <w:sz w:val="18"/>
          <w:lang w:val="es-PE"/>
        </w:rPr>
        <w:t xml:space="preserve"> de</w:t>
      </w:r>
      <w:r w:rsidRPr="00DD0E3E">
        <w:rPr>
          <w:rFonts w:ascii="Arial" w:hAnsi="Arial"/>
          <w:spacing w:val="-2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correlación</w:t>
      </w:r>
      <w:r w:rsidRPr="00DD0E3E">
        <w:rPr>
          <w:rFonts w:ascii="Arial" w:hAnsi="Arial"/>
          <w:spacing w:val="-1"/>
          <w:sz w:val="18"/>
          <w:lang w:val="es-PE"/>
        </w:rPr>
        <w:tab/>
      </w:r>
      <w:r w:rsidRPr="00DD0E3E">
        <w:rPr>
          <w:rFonts w:ascii="Arial" w:hAnsi="Arial"/>
          <w:position w:val="11"/>
          <w:sz w:val="18"/>
          <w:lang w:val="es-PE"/>
        </w:rPr>
        <w:t>,382*</w:t>
      </w:r>
      <w:r w:rsidRPr="00DD0E3E">
        <w:rPr>
          <w:rFonts w:ascii="Arial" w:hAnsi="Arial"/>
          <w:position w:val="11"/>
          <w:sz w:val="18"/>
          <w:lang w:val="es-PE"/>
        </w:rPr>
        <w:tab/>
        <w:t>1,000</w:t>
      </w:r>
    </w:p>
    <w:p w:rsidR="0076273B" w:rsidRPr="00DD0E3E" w:rsidRDefault="0076273B">
      <w:pPr>
        <w:spacing w:before="11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tabs>
          <w:tab w:val="left" w:pos="3861"/>
          <w:tab w:val="left" w:pos="5358"/>
        </w:tabs>
        <w:ind w:left="19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/>
          <w:sz w:val="18"/>
          <w:lang w:val="es-PE"/>
        </w:rPr>
        <w:t xml:space="preserve">Sig. </w:t>
      </w:r>
      <w:r w:rsidRPr="00DD0E3E">
        <w:rPr>
          <w:rFonts w:ascii="Arial"/>
          <w:spacing w:val="-1"/>
          <w:sz w:val="18"/>
          <w:lang w:val="es-PE"/>
        </w:rPr>
        <w:t>(bilateral)</w:t>
      </w:r>
      <w:r w:rsidRPr="00DD0E3E">
        <w:rPr>
          <w:rFonts w:ascii="Arial"/>
          <w:spacing w:val="-1"/>
          <w:sz w:val="18"/>
          <w:lang w:val="es-PE"/>
        </w:rPr>
        <w:tab/>
      </w:r>
      <w:r w:rsidRPr="00DD0E3E">
        <w:rPr>
          <w:rFonts w:ascii="Arial"/>
          <w:position w:val="10"/>
          <w:sz w:val="18"/>
          <w:lang w:val="es-PE"/>
        </w:rPr>
        <w:t>,015</w:t>
      </w:r>
      <w:r w:rsidRPr="00DD0E3E">
        <w:rPr>
          <w:rFonts w:ascii="Arial"/>
          <w:position w:val="10"/>
          <w:sz w:val="18"/>
          <w:lang w:val="es-PE"/>
        </w:rPr>
        <w:tab/>
        <w:t>.</w:t>
      </w:r>
    </w:p>
    <w:p w:rsidR="0076273B" w:rsidRPr="00DD0E3E" w:rsidRDefault="001F2B73">
      <w:pPr>
        <w:tabs>
          <w:tab w:val="left" w:pos="4012"/>
          <w:tab w:val="right" w:pos="5411"/>
        </w:tabs>
        <w:spacing w:before="208"/>
        <w:ind w:left="190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403860</wp:posOffset>
                </wp:positionV>
                <wp:extent cx="5132705" cy="1270"/>
                <wp:effectExtent l="0" t="0" r="0" b="0"/>
                <wp:wrapNone/>
                <wp:docPr id="27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705" cy="1270"/>
                          <a:chOff x="2268" y="636"/>
                          <a:chExt cx="8083" cy="2"/>
                        </a:xfrm>
                      </wpg:grpSpPr>
                      <wps:wsp>
                        <wps:cNvPr id="26" name="Forma libre 61"/>
                        <wps:cNvSpPr/>
                        <wps:spPr>
                          <a:xfrm>
                            <a:off x="2268" y="636"/>
                            <a:ext cx="8083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3">
                                <a:moveTo>
                                  <a:pt x="0" y="0"/>
                                </a:moveTo>
                                <a:lnTo>
                                  <a:pt x="8083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E779A" id="Grupo 60" o:spid="_x0000_s1026" style="position:absolute;margin-left:113.4pt;margin-top:31.8pt;width:404.15pt;height:.1pt;z-index:251659264;mso-position-horizontal-relative:page" coordorigin="2268,636" coordsize="80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">
                <v:shape id="Forma libre 61" o:spid="_x0000_s1027" style="position:absolute;left:2268;top:636;width:8083;height:2;visibility:visible;mso-wrap-style:square;v-text-anchor:top" coordsize="8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r8IA&#10;AADbAAAADwAAAGRycy9kb3ducmV2LnhtbESPQYvCMBSE7wv+h/AEL4smqyBajSKCoMfVXbw+mmdb&#10;bV5Kk22rv34jCB6HmfmGWa47W4qGal841vA1UiCIU2cKzjT8nHbDGQgfkA2WjknDnTysV72PJSbG&#10;tfxNzTFkIkLYJ6ghD6FKpPRpThb9yFXE0bu42mKIss6kqbGNcFvKsVJTabHguJBjRduc0tvxz2r4&#10;vTVeXc6Hz0erZtXVn+YTszFaD/rdZgEiUBfe4Vd7bzSMp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6qvwgAAANsAAAAPAAAAAAAAAAAAAAAAAJgCAABkcnMvZG93&#10;bnJldi54bWxQSwUGAAAAAAQABAD1AAAAhwMAAAAA&#10;" path="m,l8083,e" filled="f" strokeweight=".58pt">
                  <v:path arrowok="t" textboxrect="0,0,8083,2"/>
                </v:shape>
                <w10:wrap anchorx="page"/>
              </v:group>
            </w:pict>
          </mc:Fallback>
        </mc:AlternateContent>
      </w:r>
      <w:r w:rsidRPr="00DD0E3E">
        <w:rPr>
          <w:rFonts w:ascii="Arial"/>
          <w:position w:val="-10"/>
          <w:sz w:val="18"/>
          <w:lang w:val="es-PE"/>
        </w:rPr>
        <w:t>N</w:t>
      </w:r>
      <w:r w:rsidRPr="00DD0E3E">
        <w:rPr>
          <w:rFonts w:ascii="Arial"/>
          <w:position w:val="-10"/>
          <w:sz w:val="18"/>
          <w:lang w:val="es-PE"/>
        </w:rPr>
        <w:tab/>
      </w:r>
      <w:r w:rsidRPr="00DD0E3E">
        <w:rPr>
          <w:rFonts w:ascii="Arial"/>
          <w:sz w:val="18"/>
          <w:lang w:val="es-PE"/>
        </w:rPr>
        <w:t>40</w:t>
      </w:r>
      <w:r w:rsidRPr="00DD0E3E">
        <w:rPr>
          <w:rFonts w:ascii="Arial"/>
          <w:sz w:val="18"/>
          <w:lang w:val="es-PE"/>
        </w:rPr>
        <w:tab/>
        <w:t>40</w:t>
      </w:r>
    </w:p>
    <w:p w:rsidR="0076273B" w:rsidRPr="00DD0E3E" w:rsidRDefault="0076273B">
      <w:pPr>
        <w:rPr>
          <w:rFonts w:ascii="Arial" w:eastAsia="Arial" w:hAnsi="Arial" w:cs="Arial"/>
          <w:sz w:val="18"/>
          <w:szCs w:val="18"/>
          <w:lang w:val="es-PE"/>
        </w:rPr>
        <w:sectPr w:rsidR="0076273B" w:rsidRPr="00DD0E3E">
          <w:type w:val="continuous"/>
          <w:pgSz w:w="11910" w:h="16840"/>
          <w:pgMar w:top="1580" w:right="1380" w:bottom="280" w:left="1680" w:header="720" w:footer="720" w:gutter="0"/>
          <w:cols w:num="3" w:space="720" w:equalWidth="0">
            <w:col w:w="1480" w:space="40"/>
            <w:col w:w="1642" w:space="40"/>
            <w:col w:w="5648"/>
          </w:cols>
        </w:sectPr>
      </w:pPr>
    </w:p>
    <w:p w:rsidR="0076273B" w:rsidRPr="00DD0E3E" w:rsidRDefault="001F2B73">
      <w:pPr>
        <w:spacing w:before="324"/>
        <w:ind w:left="648"/>
        <w:rPr>
          <w:rFonts w:ascii="Arial" w:eastAsia="Arial" w:hAnsi="Arial" w:cs="Arial"/>
          <w:sz w:val="18"/>
          <w:szCs w:val="18"/>
          <w:lang w:val="es-PE"/>
        </w:rPr>
      </w:pPr>
      <w:r w:rsidRPr="00DD0E3E">
        <w:rPr>
          <w:rFonts w:ascii="Arial" w:hAnsi="Arial"/>
          <w:sz w:val="18"/>
          <w:lang w:val="es-PE"/>
        </w:rPr>
        <w:t xml:space="preserve">*. La </w:t>
      </w:r>
      <w:r w:rsidRPr="00DD0E3E">
        <w:rPr>
          <w:rFonts w:ascii="Arial" w:hAnsi="Arial"/>
          <w:spacing w:val="-1"/>
          <w:sz w:val="18"/>
          <w:lang w:val="es-PE"/>
        </w:rPr>
        <w:t>correlación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es significativa</w:t>
      </w:r>
      <w:r w:rsidRPr="00DD0E3E">
        <w:rPr>
          <w:rFonts w:ascii="Arial" w:hAnsi="Arial"/>
          <w:spacing w:val="4"/>
          <w:sz w:val="18"/>
          <w:lang w:val="es-PE"/>
        </w:rPr>
        <w:t xml:space="preserve"> </w:t>
      </w:r>
      <w:r w:rsidRPr="00DD0E3E">
        <w:rPr>
          <w:rFonts w:ascii="Arial" w:hAnsi="Arial"/>
          <w:sz w:val="18"/>
          <w:lang w:val="es-PE"/>
        </w:rPr>
        <w:t>al</w:t>
      </w:r>
      <w:r w:rsidRPr="00DD0E3E">
        <w:rPr>
          <w:rFonts w:ascii="Arial" w:hAnsi="Arial"/>
          <w:spacing w:val="-2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nivel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0,05</w:t>
      </w:r>
      <w:r w:rsidRPr="00DD0E3E">
        <w:rPr>
          <w:rFonts w:ascii="Arial" w:hAnsi="Arial"/>
          <w:sz w:val="18"/>
          <w:lang w:val="es-PE"/>
        </w:rPr>
        <w:t xml:space="preserve"> </w:t>
      </w:r>
      <w:r w:rsidRPr="00DD0E3E">
        <w:rPr>
          <w:rFonts w:ascii="Arial" w:hAnsi="Arial"/>
          <w:spacing w:val="-1"/>
          <w:sz w:val="18"/>
          <w:lang w:val="es-PE"/>
        </w:rPr>
        <w:t>(bilateral).</w:t>
      </w:r>
    </w:p>
    <w:p w:rsidR="0076273B" w:rsidRPr="00DD0E3E" w:rsidRDefault="001F2B73">
      <w:pPr>
        <w:pStyle w:val="Ttulo2"/>
        <w:spacing w:before="922"/>
        <w:ind w:left="588"/>
        <w:jc w:val="both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Interpretación:</w:t>
      </w:r>
    </w:p>
    <w:p w:rsidR="0076273B" w:rsidRPr="00DD0E3E" w:rsidRDefault="001F2B73">
      <w:pPr>
        <w:pStyle w:val="Textoindependiente"/>
        <w:spacing w:before="336" w:line="360" w:lineRule="auto"/>
        <w:ind w:left="588" w:right="318"/>
        <w:jc w:val="both"/>
        <w:rPr>
          <w:lang w:val="es-PE"/>
        </w:rPr>
      </w:pPr>
      <w:r w:rsidRPr="00DD0E3E">
        <w:rPr>
          <w:lang w:val="es-PE"/>
        </w:rPr>
        <w:t>Dado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30"/>
          <w:lang w:val="es-PE"/>
        </w:rPr>
        <w:t xml:space="preserve"> </w:t>
      </w:r>
      <w:r w:rsidRPr="00DD0E3E">
        <w:rPr>
          <w:spacing w:val="-1"/>
          <w:lang w:val="es-PE"/>
        </w:rPr>
        <w:t>valor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1"/>
          <w:lang w:val="es-PE"/>
        </w:rPr>
        <w:t xml:space="preserve"> </w:t>
      </w:r>
      <w:r w:rsidRPr="00DD0E3E">
        <w:rPr>
          <w:lang w:val="es-PE"/>
        </w:rPr>
        <w:t>significancia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(Sig.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(bilateral)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p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=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0.015)</w:t>
      </w:r>
      <w:r w:rsidRPr="00DD0E3E">
        <w:rPr>
          <w:spacing w:val="30"/>
          <w:lang w:val="es-PE"/>
        </w:rPr>
        <w:t xml:space="preserve"> </w:t>
      </w:r>
      <w:r w:rsidRPr="00DD0E3E">
        <w:rPr>
          <w:lang w:val="es-PE"/>
        </w:rPr>
        <w:t>se</w:t>
      </w:r>
      <w:r w:rsidRPr="00DD0E3E">
        <w:rPr>
          <w:spacing w:val="32"/>
          <w:lang w:val="es-PE"/>
        </w:rPr>
        <w:t xml:space="preserve"> </w:t>
      </w:r>
      <w:r w:rsidRPr="00DD0E3E">
        <w:rPr>
          <w:spacing w:val="-1"/>
          <w:lang w:val="es-PE"/>
        </w:rPr>
        <w:t>acepta</w:t>
      </w:r>
      <w:r w:rsidRPr="00DD0E3E">
        <w:rPr>
          <w:spacing w:val="32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39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hipótesis</w:t>
      </w:r>
      <w:proofErr w:type="spellEnd"/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específica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4,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5"/>
          <w:lang w:val="es-PE"/>
        </w:rPr>
        <w:t xml:space="preserve"> </w:t>
      </w:r>
      <w:r w:rsidRPr="00DD0E3E">
        <w:rPr>
          <w:lang w:val="es-PE"/>
        </w:rPr>
        <w:t>decir</w:t>
      </w:r>
      <w:r w:rsidRPr="00DD0E3E">
        <w:rPr>
          <w:spacing w:val="8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Aceptación</w:t>
      </w:r>
      <w:r w:rsidRPr="00DD0E3E">
        <w:rPr>
          <w:spacing w:val="6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5"/>
          <w:lang w:val="es-PE"/>
        </w:rPr>
        <w:t xml:space="preserve"> </w:t>
      </w:r>
      <w:proofErr w:type="spellStart"/>
      <w:r w:rsidRPr="00DD0E3E">
        <w:rPr>
          <w:lang w:val="es-PE"/>
        </w:rPr>
        <w:t>si</w:t>
      </w:r>
      <w:proofErr w:type="spellEnd"/>
      <w:r w:rsidRPr="00DD0E3E">
        <w:rPr>
          <w:spacing w:val="4"/>
          <w:lang w:val="es-PE"/>
        </w:rPr>
        <w:t xml:space="preserve"> </w:t>
      </w:r>
      <w:r w:rsidRPr="00DD0E3E">
        <w:rPr>
          <w:spacing w:val="-1"/>
          <w:lang w:val="es-PE"/>
        </w:rPr>
        <w:t>mismo</w:t>
      </w:r>
      <w:r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2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2"/>
          <w:lang w:val="es-PE"/>
        </w:rPr>
        <w:t>la</w:t>
      </w:r>
      <w:r w:rsidRPr="00DD0E3E">
        <w:rPr>
          <w:spacing w:val="5"/>
          <w:lang w:val="es-PE"/>
        </w:rPr>
        <w:t xml:space="preserve"> </w:t>
      </w:r>
      <w:r w:rsidRPr="00DD0E3E">
        <w:rPr>
          <w:spacing w:val="-1"/>
          <w:lang w:val="es-PE"/>
        </w:rPr>
        <w:t>vida</w:t>
      </w:r>
      <w:r w:rsidRPr="00DD0E3E">
        <w:rPr>
          <w:spacing w:val="55"/>
          <w:lang w:val="es-PE"/>
        </w:rPr>
        <w:t xml:space="preserve"> </w:t>
      </w:r>
      <w:r w:rsidRPr="00DD0E3E">
        <w:rPr>
          <w:lang w:val="es-PE"/>
        </w:rPr>
        <w:t>está</w:t>
      </w:r>
      <w:r w:rsidRPr="00DD0E3E">
        <w:rPr>
          <w:spacing w:val="25"/>
          <w:lang w:val="es-PE"/>
        </w:rPr>
        <w:t xml:space="preserve"> </w:t>
      </w:r>
      <w:r w:rsidRPr="00DD0E3E">
        <w:rPr>
          <w:spacing w:val="-1"/>
          <w:lang w:val="es-PE"/>
        </w:rPr>
        <w:t>asociada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al</w:t>
      </w:r>
      <w:r w:rsidRPr="00DD0E3E">
        <w:rPr>
          <w:spacing w:val="23"/>
          <w:lang w:val="es-PE"/>
        </w:rPr>
        <w:t xml:space="preserve"> </w:t>
      </w:r>
      <w:r w:rsidRPr="00DD0E3E">
        <w:rPr>
          <w:spacing w:val="-1"/>
          <w:lang w:val="es-PE"/>
        </w:rPr>
        <w:t>Desempeño</w:t>
      </w:r>
      <w:r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Laboral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los</w:t>
      </w:r>
      <w:r w:rsidRPr="00DD0E3E">
        <w:rPr>
          <w:spacing w:val="22"/>
          <w:lang w:val="es-PE"/>
        </w:rPr>
        <w:t xml:space="preserve"> </w:t>
      </w:r>
      <w:r w:rsidRPr="00DD0E3E">
        <w:rPr>
          <w:lang w:val="es-PE"/>
        </w:rPr>
        <w:t>trabajadores</w:t>
      </w:r>
      <w:r w:rsidRPr="00DD0E3E">
        <w:rPr>
          <w:spacing w:val="24"/>
          <w:lang w:val="es-PE"/>
        </w:rPr>
        <w:t xml:space="preserve"> </w:t>
      </w:r>
      <w:r w:rsidRPr="00DD0E3E">
        <w:rPr>
          <w:lang w:val="es-PE"/>
        </w:rPr>
        <w:t>administrativos</w:t>
      </w:r>
      <w:r w:rsidRPr="00DD0E3E">
        <w:rPr>
          <w:spacing w:val="37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la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Universidad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Autónoma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47"/>
          <w:lang w:val="es-PE"/>
        </w:rPr>
        <w:t xml:space="preserve"> </w:t>
      </w:r>
      <w:r w:rsidRPr="00DD0E3E">
        <w:rPr>
          <w:spacing w:val="-1"/>
          <w:lang w:val="es-PE"/>
        </w:rPr>
        <w:t>Ica</w:t>
      </w:r>
      <w:r w:rsidRPr="00DD0E3E">
        <w:rPr>
          <w:spacing w:val="52"/>
          <w:lang w:val="es-PE"/>
        </w:rPr>
        <w:t xml:space="preserve"> </w:t>
      </w:r>
      <w:r w:rsidRPr="00DD0E3E">
        <w:rPr>
          <w:lang w:val="es-PE"/>
        </w:rPr>
        <w:t>y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el</w:t>
      </w:r>
      <w:r w:rsidRPr="00DD0E3E">
        <w:rPr>
          <w:spacing w:val="45"/>
          <w:lang w:val="es-PE"/>
        </w:rPr>
        <w:t xml:space="preserve"> </w:t>
      </w:r>
      <w:r w:rsidRPr="00DD0E3E">
        <w:rPr>
          <w:spacing w:val="-1"/>
          <w:lang w:val="es-PE"/>
        </w:rPr>
        <w:t>valor</w:t>
      </w:r>
      <w:r w:rsidRPr="00DD0E3E">
        <w:rPr>
          <w:spacing w:val="46"/>
          <w:lang w:val="es-PE"/>
        </w:rPr>
        <w:t xml:space="preserve"> </w:t>
      </w:r>
      <w:r w:rsidRPr="00DD0E3E">
        <w:rPr>
          <w:lang w:val="es-PE"/>
        </w:rPr>
        <w:t>del</w:t>
      </w:r>
      <w:r w:rsidRPr="00DD0E3E">
        <w:rPr>
          <w:spacing w:val="46"/>
          <w:lang w:val="es-PE"/>
        </w:rPr>
        <w:t xml:space="preserve"> </w:t>
      </w:r>
      <w:r w:rsidRPr="00DD0E3E">
        <w:rPr>
          <w:spacing w:val="-1"/>
          <w:lang w:val="es-PE"/>
        </w:rPr>
        <w:t>coeficiente</w:t>
      </w:r>
      <w:r w:rsidRPr="00DD0E3E">
        <w:rPr>
          <w:spacing w:val="44"/>
          <w:lang w:val="es-PE"/>
        </w:rPr>
        <w:t xml:space="preserve"> </w:t>
      </w:r>
      <w:r w:rsidRPr="00DD0E3E">
        <w:rPr>
          <w:lang w:val="es-PE"/>
        </w:rPr>
        <w:t>de</w:t>
      </w:r>
      <w:r w:rsidRPr="00DD0E3E">
        <w:rPr>
          <w:spacing w:val="31"/>
          <w:lang w:val="es-PE"/>
        </w:rPr>
        <w:t xml:space="preserve"> </w:t>
      </w:r>
      <w:r w:rsidRPr="00DD0E3E">
        <w:rPr>
          <w:spacing w:val="-1"/>
          <w:lang w:val="es-PE"/>
        </w:rPr>
        <w:t>correlación</w:t>
      </w:r>
      <w:r w:rsidRPr="00DD0E3E">
        <w:rPr>
          <w:spacing w:val="50"/>
          <w:lang w:val="es-PE"/>
        </w:rPr>
        <w:t xml:space="preserve"> </w:t>
      </w:r>
      <w:r w:rsidRPr="00DD0E3E">
        <w:rPr>
          <w:lang w:val="es-PE"/>
        </w:rPr>
        <w:t>Rho</w:t>
      </w:r>
      <w:r w:rsidRPr="00DD0E3E">
        <w:rPr>
          <w:spacing w:val="52"/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spacing w:val="51"/>
          <w:lang w:val="es-PE"/>
        </w:rPr>
        <w:t xml:space="preserve"> </w:t>
      </w:r>
      <w:proofErr w:type="spellStart"/>
      <w:r w:rsidRPr="00DD0E3E">
        <w:rPr>
          <w:spacing w:val="-1"/>
          <w:lang w:val="es-PE"/>
        </w:rPr>
        <w:t>Spearmen</w:t>
      </w:r>
      <w:proofErr w:type="spellEnd"/>
      <w:r w:rsidRPr="00DD0E3E">
        <w:rPr>
          <w:spacing w:val="50"/>
          <w:lang w:val="es-PE"/>
        </w:rPr>
        <w:t xml:space="preserve"> </w:t>
      </w:r>
      <w:r w:rsidRPr="00DD0E3E">
        <w:rPr>
          <w:lang w:val="es-PE"/>
        </w:rPr>
        <w:t>=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t>0,382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indica</w:t>
      </w:r>
      <w:r w:rsidRPr="00DD0E3E">
        <w:rPr>
          <w:spacing w:val="51"/>
          <w:lang w:val="es-PE"/>
        </w:rPr>
        <w:t xml:space="preserve"> </w:t>
      </w:r>
      <w:r w:rsidRPr="00DD0E3E">
        <w:rPr>
          <w:spacing w:val="-1"/>
          <w:lang w:val="es-PE"/>
        </w:rPr>
        <w:t>que</w:t>
      </w:r>
      <w:r w:rsidRPr="00DD0E3E">
        <w:rPr>
          <w:spacing w:val="50"/>
          <w:lang w:val="es-PE"/>
        </w:rPr>
        <w:t xml:space="preserve"> </w:t>
      </w:r>
      <w:r w:rsidRPr="00DD0E3E">
        <w:rPr>
          <w:lang w:val="es-PE"/>
        </w:rPr>
        <w:t>dicha</w:t>
      </w:r>
      <w:r w:rsidRPr="00DD0E3E">
        <w:rPr>
          <w:spacing w:val="52"/>
          <w:lang w:val="es-PE"/>
        </w:rPr>
        <w:t xml:space="preserve"> </w:t>
      </w:r>
      <w:r w:rsidRPr="00DD0E3E">
        <w:rPr>
          <w:spacing w:val="-1"/>
          <w:lang w:val="es-PE"/>
        </w:rPr>
        <w:t>correlación</w:t>
      </w:r>
      <w:r w:rsidRPr="00DD0E3E">
        <w:rPr>
          <w:spacing w:val="52"/>
          <w:lang w:val="es-PE"/>
        </w:rPr>
        <w:t xml:space="preserve"> </w:t>
      </w:r>
      <w:r w:rsidRPr="00DD0E3E">
        <w:rPr>
          <w:lang w:val="es-PE"/>
        </w:rPr>
        <w:t>es</w:t>
      </w:r>
      <w:r w:rsidRPr="00DD0E3E">
        <w:rPr>
          <w:spacing w:val="49"/>
          <w:lang w:val="es-PE"/>
        </w:rPr>
        <w:t xml:space="preserve"> </w:t>
      </w:r>
      <w:r w:rsidRPr="00DD0E3E">
        <w:rPr>
          <w:spacing w:val="-1"/>
          <w:lang w:val="es-PE"/>
        </w:rPr>
        <w:lastRenderedPageBreak/>
        <w:t>moderada.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type w:val="continuous"/>
          <w:pgSz w:w="11910" w:h="16840"/>
          <w:pgMar w:top="1580" w:right="1380" w:bottom="280" w:left="1680" w:header="720" w:footer="720" w:gutter="0"/>
          <w:cols w:space="720"/>
        </w:sectPr>
      </w:pPr>
    </w:p>
    <w:p w:rsidR="0076273B" w:rsidRPr="00DD0E3E" w:rsidRDefault="001F2B73">
      <w:pPr>
        <w:pStyle w:val="Ttulo2"/>
        <w:ind w:left="2830"/>
        <w:rPr>
          <w:b w:val="0"/>
          <w:bCs w:val="0"/>
          <w:lang w:val="es-PE"/>
        </w:rPr>
      </w:pPr>
      <w:r w:rsidRPr="00DD0E3E">
        <w:rPr>
          <w:lang w:val="es-PE"/>
        </w:rPr>
        <w:lastRenderedPageBreak/>
        <w:t xml:space="preserve">DISCUSIÓN DE </w:t>
      </w:r>
      <w:r w:rsidRPr="00DD0E3E">
        <w:rPr>
          <w:spacing w:val="-1"/>
          <w:lang w:val="es-PE"/>
        </w:rPr>
        <w:t>RESULTADOS</w:t>
      </w:r>
    </w:p>
    <w:p w:rsidR="0076273B" w:rsidRPr="00DD0E3E" w:rsidRDefault="00F94110">
      <w:pPr>
        <w:pStyle w:val="Textoindependiente"/>
        <w:spacing w:before="965" w:line="360" w:lineRule="auto"/>
        <w:ind w:left="588" w:right="116"/>
        <w:jc w:val="both"/>
        <w:rPr>
          <w:lang w:val="es-PE"/>
        </w:rPr>
      </w:pPr>
      <w:r w:rsidRPr="00DD0E3E">
        <w:rPr>
          <w:lang w:val="es-PE"/>
        </w:rPr>
        <w:t>Concluida la investigación, puedo indicar que el</w:t>
      </w:r>
      <w:r w:rsidR="001F2B73" w:rsidRPr="00DD0E3E">
        <w:rPr>
          <w:spacing w:val="4"/>
          <w:lang w:val="es-PE"/>
        </w:rPr>
        <w:t xml:space="preserve"> </w:t>
      </w:r>
      <w:r w:rsidR="001F2B73" w:rsidRPr="00DD0E3E">
        <w:rPr>
          <w:spacing w:val="-1"/>
          <w:lang w:val="es-PE"/>
        </w:rPr>
        <w:t>objetivo</w:t>
      </w:r>
      <w:r w:rsidR="001F2B73" w:rsidRPr="00DD0E3E">
        <w:rPr>
          <w:spacing w:val="5"/>
          <w:lang w:val="es-PE"/>
        </w:rPr>
        <w:t xml:space="preserve"> </w:t>
      </w:r>
      <w:r w:rsidRPr="00DD0E3E">
        <w:rPr>
          <w:spacing w:val="5"/>
          <w:lang w:val="es-PE"/>
        </w:rPr>
        <w:t xml:space="preserve">a analizar es el grado de afinidad de las variables del desempeño laboral con el grado de resiliencia de los empleados administrativos de la UAI </w:t>
      </w:r>
      <w:r w:rsidR="001F2B73" w:rsidRPr="00DD0E3E">
        <w:rPr>
          <w:lang w:val="es-PE"/>
        </w:rPr>
        <w:t>en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6"/>
          <w:lang w:val="es-PE"/>
        </w:rPr>
        <w:t xml:space="preserve"> </w:t>
      </w:r>
      <w:r w:rsidR="001F2B73" w:rsidRPr="00DD0E3E">
        <w:rPr>
          <w:spacing w:val="-1"/>
          <w:lang w:val="es-PE"/>
        </w:rPr>
        <w:t>año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spacing w:val="-1"/>
          <w:lang w:val="es-PE"/>
        </w:rPr>
        <w:t>2016,</w:t>
      </w:r>
      <w:r w:rsidR="001F2B73" w:rsidRPr="00DD0E3E">
        <w:rPr>
          <w:spacing w:val="62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spacing w:val="-1"/>
          <w:lang w:val="es-PE"/>
        </w:rPr>
        <w:t>desarrollada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30"/>
          <w:lang w:val="es-PE"/>
        </w:rPr>
        <w:t xml:space="preserve"> </w:t>
      </w:r>
      <w:r w:rsidR="001F2B73" w:rsidRPr="00DD0E3E">
        <w:rPr>
          <w:lang w:val="es-PE"/>
        </w:rPr>
        <w:t>marco</w:t>
      </w:r>
      <w:r w:rsidR="001F2B73" w:rsidRPr="00DD0E3E">
        <w:rPr>
          <w:spacing w:val="31"/>
          <w:lang w:val="es-PE"/>
        </w:rPr>
        <w:t xml:space="preserve"> </w:t>
      </w:r>
      <w:r w:rsidR="001F2B73" w:rsidRPr="00DD0E3E">
        <w:rPr>
          <w:spacing w:val="-1"/>
          <w:lang w:val="es-PE"/>
        </w:rPr>
        <w:t>del</w:t>
      </w:r>
      <w:r w:rsidR="001F2B73" w:rsidRPr="00DD0E3E">
        <w:rPr>
          <w:spacing w:val="30"/>
          <w:lang w:val="es-PE"/>
        </w:rPr>
        <w:t xml:space="preserve"> </w:t>
      </w:r>
      <w:r w:rsidR="001F2B73" w:rsidRPr="00DD0E3E">
        <w:rPr>
          <w:spacing w:val="-1"/>
          <w:lang w:val="es-PE"/>
        </w:rPr>
        <w:t>enfoque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cuantitativo,</w:t>
      </w:r>
      <w:r w:rsidR="001F2B73" w:rsidRPr="00DD0E3E">
        <w:rPr>
          <w:spacing w:val="31"/>
          <w:lang w:val="es-PE"/>
        </w:rPr>
        <w:t xml:space="preserve"> </w:t>
      </w:r>
      <w:r w:rsidR="001F2B73" w:rsidRPr="00DD0E3E">
        <w:rPr>
          <w:spacing w:val="-1"/>
          <w:lang w:val="es-PE"/>
        </w:rPr>
        <w:t>siguiendo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71"/>
          <w:lang w:val="es-PE"/>
        </w:rPr>
        <w:t xml:space="preserve"> </w:t>
      </w:r>
      <w:r w:rsidR="001F2B73" w:rsidRPr="00DD0E3E">
        <w:rPr>
          <w:spacing w:val="-1"/>
          <w:lang w:val="es-PE"/>
        </w:rPr>
        <w:t>método</w:t>
      </w:r>
      <w:r w:rsidR="001F2B73" w:rsidRPr="00DD0E3E">
        <w:rPr>
          <w:spacing w:val="48"/>
          <w:lang w:val="es-PE"/>
        </w:rPr>
        <w:t xml:space="preserve"> </w:t>
      </w:r>
      <w:r w:rsidR="001F2B73" w:rsidRPr="00DD0E3E">
        <w:rPr>
          <w:spacing w:val="-1"/>
          <w:lang w:val="es-PE"/>
        </w:rPr>
        <w:t>hipotético</w:t>
      </w:r>
      <w:r w:rsidR="001F2B73" w:rsidRPr="00DD0E3E">
        <w:rPr>
          <w:spacing w:val="31"/>
          <w:lang w:val="es-PE"/>
        </w:rPr>
        <w:t xml:space="preserve"> </w:t>
      </w:r>
      <w:r w:rsidR="001F2B73" w:rsidRPr="00DD0E3E">
        <w:rPr>
          <w:spacing w:val="-1"/>
          <w:lang w:val="es-PE"/>
        </w:rPr>
        <w:t>deductivo</w:t>
      </w:r>
      <w:r w:rsidR="001F2B73" w:rsidRPr="00DD0E3E">
        <w:rPr>
          <w:spacing w:val="52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49"/>
          <w:lang w:val="es-PE"/>
        </w:rPr>
        <w:t xml:space="preserve"> </w:t>
      </w:r>
      <w:r w:rsidRPr="00DD0E3E">
        <w:rPr>
          <w:lang w:val="es-PE"/>
        </w:rPr>
        <w:t>esquema</w:t>
      </w:r>
      <w:r w:rsidR="001F2B73" w:rsidRPr="00DD0E3E">
        <w:rPr>
          <w:spacing w:val="33"/>
          <w:lang w:val="es-PE"/>
        </w:rPr>
        <w:t xml:space="preserve"> </w:t>
      </w:r>
      <w:r w:rsidR="001F2B73" w:rsidRPr="00DD0E3E">
        <w:rPr>
          <w:spacing w:val="-1"/>
          <w:lang w:val="es-PE"/>
        </w:rPr>
        <w:t>no-experimental</w:t>
      </w:r>
      <w:r w:rsidR="001F2B73" w:rsidRPr="00DD0E3E">
        <w:rPr>
          <w:spacing w:val="46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49"/>
          <w:lang w:val="es-PE"/>
        </w:rPr>
        <w:t xml:space="preserve"> </w:t>
      </w:r>
      <w:r w:rsidR="001F2B73" w:rsidRPr="00DD0E3E">
        <w:rPr>
          <w:spacing w:val="-1"/>
          <w:lang w:val="es-PE"/>
        </w:rPr>
        <w:t>nivel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correlacional,</w:t>
      </w:r>
      <w:r w:rsidR="001F2B73" w:rsidRPr="00DD0E3E">
        <w:rPr>
          <w:spacing w:val="66"/>
          <w:lang w:val="es-PE"/>
        </w:rPr>
        <w:t xml:space="preserve"> </w:t>
      </w:r>
      <w:r w:rsidR="001F2B73" w:rsidRPr="00DD0E3E">
        <w:rPr>
          <w:spacing w:val="-1"/>
          <w:lang w:val="es-PE"/>
        </w:rPr>
        <w:t>evidencian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cuando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niveles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resiliencia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trabajadores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lang w:val="es-PE"/>
        </w:rPr>
        <w:t>es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lang w:val="es-PE"/>
        </w:rPr>
        <w:t>alto</w:t>
      </w:r>
      <w:r w:rsidR="001F2B73" w:rsidRPr="00DD0E3E">
        <w:rPr>
          <w:spacing w:val="30"/>
          <w:lang w:val="es-PE"/>
        </w:rPr>
        <w:t xml:space="preserve"> </w:t>
      </w:r>
      <w:r w:rsidR="001F2B73" w:rsidRPr="00DD0E3E">
        <w:rPr>
          <w:spacing w:val="-1"/>
          <w:lang w:val="es-PE"/>
        </w:rPr>
        <w:t>entonces</w:t>
      </w:r>
      <w:r w:rsidR="001F2B73" w:rsidRPr="00DD0E3E">
        <w:rPr>
          <w:spacing w:val="31"/>
          <w:lang w:val="es-PE"/>
        </w:rPr>
        <w:t xml:space="preserve"> </w:t>
      </w:r>
      <w:r w:rsidR="001F2B73" w:rsidRPr="00DD0E3E">
        <w:rPr>
          <w:spacing w:val="-2"/>
          <w:lang w:val="es-PE"/>
        </w:rPr>
        <w:t>su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desempeño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en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28"/>
          <w:lang w:val="es-PE"/>
        </w:rPr>
        <w:t xml:space="preserve"> </w:t>
      </w:r>
      <w:r w:rsidR="001F2B73" w:rsidRPr="00DD0E3E">
        <w:rPr>
          <w:spacing w:val="-1"/>
          <w:lang w:val="es-PE"/>
        </w:rPr>
        <w:t>cumplimiento</w:t>
      </w:r>
      <w:r w:rsidR="001F2B73" w:rsidRPr="00DD0E3E">
        <w:rPr>
          <w:spacing w:val="29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32"/>
          <w:lang w:val="es-PE"/>
        </w:rPr>
        <w:t xml:space="preserve"> </w:t>
      </w:r>
      <w:r w:rsidR="001F2B73" w:rsidRPr="00DD0E3E">
        <w:rPr>
          <w:spacing w:val="-1"/>
          <w:lang w:val="es-PE"/>
        </w:rPr>
        <w:t>sus</w:t>
      </w:r>
      <w:r w:rsidR="001F2B73" w:rsidRPr="00DD0E3E">
        <w:rPr>
          <w:spacing w:val="49"/>
          <w:lang w:val="es-PE"/>
        </w:rPr>
        <w:t xml:space="preserve"> </w:t>
      </w:r>
      <w:r w:rsidR="001F2B73" w:rsidRPr="00DD0E3E">
        <w:rPr>
          <w:lang w:val="es-PE"/>
        </w:rPr>
        <w:t>labores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es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spacing w:val="-1"/>
          <w:lang w:val="es-PE"/>
        </w:rPr>
        <w:t>bueno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cumpliéndose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lo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sostienen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las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spacing w:val="-1"/>
          <w:lang w:val="es-PE"/>
        </w:rPr>
        <w:t>diversas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teorías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e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spacing w:val="-1"/>
          <w:lang w:val="es-PE"/>
        </w:rPr>
        <w:t>investigaciones</w:t>
      </w:r>
      <w:r w:rsidR="001F2B73" w:rsidRPr="00DD0E3E">
        <w:rPr>
          <w:lang w:val="es-PE"/>
        </w:rPr>
        <w:t xml:space="preserve"> que explican el </w:t>
      </w:r>
      <w:r w:rsidR="001F2B73" w:rsidRPr="00DD0E3E">
        <w:rPr>
          <w:spacing w:val="-1"/>
          <w:lang w:val="es-PE"/>
        </w:rPr>
        <w:t>comportamiento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lang w:val="es-PE"/>
        </w:rPr>
        <w:t xml:space="preserve">del </w:t>
      </w:r>
      <w:r w:rsidR="001F2B73" w:rsidRPr="00DD0E3E">
        <w:rPr>
          <w:spacing w:val="-1"/>
          <w:lang w:val="es-PE"/>
        </w:rPr>
        <w:t>desempeño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laboral</w:t>
      </w:r>
      <w:r w:rsidR="001F2B73" w:rsidRPr="00DD0E3E">
        <w:rPr>
          <w:lang w:val="es-PE"/>
        </w:rPr>
        <w:t xml:space="preserve"> en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lang w:val="es-PE"/>
        </w:rPr>
        <w:t>relación</w:t>
      </w:r>
      <w:r w:rsidR="001F2B73" w:rsidRPr="00DD0E3E">
        <w:rPr>
          <w:spacing w:val="16"/>
          <w:lang w:val="es-PE"/>
        </w:rPr>
        <w:t xml:space="preserve"> </w:t>
      </w:r>
      <w:r w:rsidR="001F2B73" w:rsidRPr="00DD0E3E">
        <w:rPr>
          <w:lang w:val="es-PE"/>
        </w:rPr>
        <w:t>a</w:t>
      </w:r>
      <w:r w:rsidR="001F2B73" w:rsidRPr="00DD0E3E">
        <w:rPr>
          <w:spacing w:val="13"/>
          <w:lang w:val="es-PE"/>
        </w:rPr>
        <w:t xml:space="preserve"> </w:t>
      </w:r>
      <w:r w:rsidR="001F2B73" w:rsidRPr="00DD0E3E">
        <w:rPr>
          <w:lang w:val="es-PE"/>
        </w:rPr>
        <w:t>las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capacidades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resilientes</w:t>
      </w:r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spacing w:val="-1"/>
          <w:lang w:val="es-PE"/>
        </w:rPr>
        <w:t>dichos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resultados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confirman</w:t>
      </w:r>
      <w:r w:rsidR="001F2B73" w:rsidRPr="00DD0E3E">
        <w:rPr>
          <w:spacing w:val="13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spacing w:val="-1"/>
          <w:lang w:val="es-PE"/>
        </w:rPr>
        <w:t>teoría</w:t>
      </w:r>
      <w:r w:rsidR="001F2B73" w:rsidRPr="00DD0E3E">
        <w:rPr>
          <w:spacing w:val="10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10"/>
          <w:lang w:val="es-PE"/>
        </w:rPr>
        <w:t xml:space="preserve"> </w:t>
      </w:r>
      <w:proofErr w:type="spellStart"/>
      <w:r w:rsidR="001F2B73" w:rsidRPr="00DD0E3E">
        <w:rPr>
          <w:spacing w:val="-1"/>
          <w:lang w:val="es-PE"/>
        </w:rPr>
        <w:t>Youssef</w:t>
      </w:r>
      <w:proofErr w:type="spellEnd"/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7"/>
          <w:lang w:val="es-PE"/>
        </w:rPr>
        <w:t xml:space="preserve"> </w:t>
      </w:r>
      <w:proofErr w:type="spellStart"/>
      <w:r w:rsidR="001F2B73" w:rsidRPr="00DD0E3E">
        <w:rPr>
          <w:lang w:val="es-PE"/>
        </w:rPr>
        <w:t>Luthans</w:t>
      </w:r>
      <w:proofErr w:type="spellEnd"/>
      <w:r w:rsidR="001F2B73" w:rsidRPr="00DD0E3E">
        <w:rPr>
          <w:spacing w:val="9"/>
          <w:lang w:val="es-PE"/>
        </w:rPr>
        <w:t xml:space="preserve"> </w:t>
      </w:r>
      <w:r w:rsidR="001F2B73" w:rsidRPr="00DD0E3E">
        <w:rPr>
          <w:spacing w:val="-1"/>
          <w:lang w:val="es-PE"/>
        </w:rPr>
        <w:t>(2007),</w:t>
      </w:r>
      <w:r w:rsidR="001F2B73" w:rsidRPr="00DD0E3E">
        <w:rPr>
          <w:spacing w:val="9"/>
          <w:lang w:val="es-PE"/>
        </w:rPr>
        <w:t xml:space="preserve"> </w:t>
      </w:r>
      <w:r w:rsidR="001F2B73" w:rsidRPr="00DD0E3E">
        <w:rPr>
          <w:spacing w:val="-1"/>
          <w:lang w:val="es-PE"/>
        </w:rPr>
        <w:t>Peterson</w:t>
      </w:r>
      <w:r w:rsidR="001F2B73" w:rsidRPr="00DD0E3E">
        <w:rPr>
          <w:spacing w:val="10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7"/>
          <w:lang w:val="es-PE"/>
        </w:rPr>
        <w:t xml:space="preserve"> </w:t>
      </w:r>
      <w:proofErr w:type="spellStart"/>
      <w:r w:rsidR="001F2B73" w:rsidRPr="00DD0E3E">
        <w:rPr>
          <w:lang w:val="es-PE"/>
        </w:rPr>
        <w:t>Luthans</w:t>
      </w:r>
      <w:proofErr w:type="spellEnd"/>
      <w:r w:rsidR="001F2B73" w:rsidRPr="00DD0E3E">
        <w:rPr>
          <w:spacing w:val="9"/>
          <w:lang w:val="es-PE"/>
        </w:rPr>
        <w:t xml:space="preserve"> </w:t>
      </w:r>
      <w:r w:rsidR="001F2B73" w:rsidRPr="00DD0E3E">
        <w:rPr>
          <w:spacing w:val="-1"/>
          <w:lang w:val="es-PE"/>
        </w:rPr>
        <w:t>(2003)</w:t>
      </w:r>
      <w:r w:rsidR="001F2B73" w:rsidRPr="00DD0E3E">
        <w:rPr>
          <w:spacing w:val="9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9"/>
          <w:lang w:val="es-PE"/>
        </w:rPr>
        <w:t xml:space="preserve"> </w:t>
      </w:r>
      <w:r w:rsidR="001F2B73" w:rsidRPr="00DD0E3E">
        <w:rPr>
          <w:spacing w:val="-1"/>
          <w:lang w:val="es-PE"/>
        </w:rPr>
        <w:t>Norman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lang w:val="es-PE"/>
        </w:rPr>
        <w:t>(2010)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las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spacing w:val="-1"/>
          <w:lang w:val="es-PE"/>
        </w:rPr>
        <w:t>manifiestan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38"/>
          <w:lang w:val="es-PE"/>
        </w:rPr>
        <w:t xml:space="preserve"> </w:t>
      </w:r>
      <w:r w:rsidRPr="00DD0E3E">
        <w:rPr>
          <w:lang w:val="es-PE"/>
        </w:rPr>
        <w:t>responsabilidad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del</w:t>
      </w:r>
      <w:r w:rsidR="001F2B73" w:rsidRPr="00DD0E3E">
        <w:rPr>
          <w:spacing w:val="38"/>
          <w:lang w:val="es-PE"/>
        </w:rPr>
        <w:t xml:space="preserve"> </w:t>
      </w:r>
      <w:r w:rsidRPr="00DD0E3E">
        <w:rPr>
          <w:lang w:val="es-PE"/>
        </w:rPr>
        <w:t>empleado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33"/>
          <w:lang w:val="es-PE"/>
        </w:rPr>
        <w:t xml:space="preserve"> </w:t>
      </w:r>
      <w:r w:rsidRPr="00DD0E3E">
        <w:rPr>
          <w:spacing w:val="-1"/>
          <w:lang w:val="es-PE"/>
        </w:rPr>
        <w:t>institución</w:t>
      </w:r>
      <w:r w:rsidR="001F2B73" w:rsidRPr="00DD0E3E">
        <w:rPr>
          <w:spacing w:val="44"/>
          <w:lang w:val="es-PE"/>
        </w:rPr>
        <w:t xml:space="preserve"> </w:t>
      </w:r>
      <w:r w:rsidR="001F2B73" w:rsidRPr="00DD0E3E">
        <w:rPr>
          <w:lang w:val="es-PE"/>
        </w:rPr>
        <w:t>es</w:t>
      </w:r>
      <w:r w:rsidR="001F2B73" w:rsidRPr="00DD0E3E">
        <w:rPr>
          <w:spacing w:val="41"/>
          <w:lang w:val="es-PE"/>
        </w:rPr>
        <w:t xml:space="preserve"> </w:t>
      </w:r>
      <w:r w:rsidR="001F2B73" w:rsidRPr="00DD0E3E">
        <w:rPr>
          <w:lang w:val="es-PE"/>
        </w:rPr>
        <w:t>más</w:t>
      </w:r>
      <w:r w:rsidR="001F2B73" w:rsidRPr="00DD0E3E">
        <w:rPr>
          <w:spacing w:val="41"/>
          <w:lang w:val="es-PE"/>
        </w:rPr>
        <w:t xml:space="preserve"> </w:t>
      </w:r>
      <w:r w:rsidR="001F2B73" w:rsidRPr="00DD0E3E">
        <w:rPr>
          <w:lang w:val="es-PE"/>
        </w:rPr>
        <w:t>alto</w:t>
      </w:r>
      <w:r w:rsidR="001F2B73" w:rsidRPr="00DD0E3E">
        <w:rPr>
          <w:spacing w:val="41"/>
          <w:lang w:val="es-PE"/>
        </w:rPr>
        <w:t xml:space="preserve"> </w:t>
      </w:r>
      <w:r w:rsidR="001F2B73" w:rsidRPr="00DD0E3E">
        <w:rPr>
          <w:spacing w:val="-1"/>
          <w:lang w:val="es-PE"/>
        </w:rPr>
        <w:t>cuando</w:t>
      </w:r>
      <w:r w:rsidR="001F2B73" w:rsidRPr="00DD0E3E">
        <w:rPr>
          <w:spacing w:val="42"/>
          <w:lang w:val="es-PE"/>
        </w:rPr>
        <w:t xml:space="preserve"> </w:t>
      </w:r>
      <w:r w:rsidR="001F2B73" w:rsidRPr="00DD0E3E">
        <w:rPr>
          <w:spacing w:val="-1"/>
          <w:lang w:val="es-PE"/>
        </w:rPr>
        <w:t>logra</w:t>
      </w:r>
      <w:r w:rsidR="001F2B73" w:rsidRPr="00DD0E3E">
        <w:rPr>
          <w:spacing w:val="42"/>
          <w:lang w:val="es-PE"/>
        </w:rPr>
        <w:t xml:space="preserve"> </w:t>
      </w:r>
      <w:r w:rsidR="001F2B73" w:rsidRPr="00DD0E3E">
        <w:rPr>
          <w:spacing w:val="-1"/>
          <w:lang w:val="es-PE"/>
        </w:rPr>
        <w:t>enfrentar</w:t>
      </w:r>
      <w:r w:rsidR="001F2B73" w:rsidRPr="00DD0E3E">
        <w:rPr>
          <w:spacing w:val="41"/>
          <w:lang w:val="es-PE"/>
        </w:rPr>
        <w:t xml:space="preserve"> </w:t>
      </w:r>
      <w:r w:rsidR="001F2B73" w:rsidRPr="00DD0E3E">
        <w:rPr>
          <w:spacing w:val="-1"/>
          <w:lang w:val="es-PE"/>
        </w:rPr>
        <w:t>positivamente</w:t>
      </w:r>
      <w:r w:rsidR="001F2B73" w:rsidRPr="00DD0E3E">
        <w:rPr>
          <w:spacing w:val="44"/>
          <w:lang w:val="es-PE"/>
        </w:rPr>
        <w:t xml:space="preserve"> </w:t>
      </w:r>
      <w:r w:rsidR="001F2B73" w:rsidRPr="00DD0E3E">
        <w:rPr>
          <w:spacing w:val="-1"/>
          <w:lang w:val="es-PE"/>
        </w:rPr>
        <w:t>las</w:t>
      </w:r>
      <w:r w:rsidR="001F2B73" w:rsidRPr="00DD0E3E">
        <w:rPr>
          <w:spacing w:val="67"/>
          <w:lang w:val="es-PE"/>
        </w:rPr>
        <w:t xml:space="preserve"> </w:t>
      </w:r>
      <w:r w:rsidR="001F2B73" w:rsidRPr="00DD0E3E">
        <w:rPr>
          <w:spacing w:val="-1"/>
          <w:lang w:val="es-PE"/>
        </w:rPr>
        <w:t>situaciones</w:t>
      </w:r>
      <w:r w:rsidR="001F2B73" w:rsidRPr="00DD0E3E">
        <w:rPr>
          <w:spacing w:val="62"/>
          <w:lang w:val="es-PE"/>
        </w:rPr>
        <w:t xml:space="preserve"> </w:t>
      </w:r>
      <w:r w:rsidR="001F2B73" w:rsidRPr="00DD0E3E">
        <w:rPr>
          <w:spacing w:val="-1"/>
          <w:lang w:val="es-PE"/>
        </w:rPr>
        <w:t>problemáticas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spacing w:val="-1"/>
          <w:lang w:val="es-PE"/>
        </w:rPr>
        <w:t>lugar</w:t>
      </w:r>
      <w:r w:rsidR="001F2B73" w:rsidRPr="00DD0E3E">
        <w:rPr>
          <w:spacing w:val="62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trabajo,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cambio,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empleados</w:t>
      </w:r>
      <w:r w:rsidR="001F2B73" w:rsidRPr="00DD0E3E">
        <w:rPr>
          <w:spacing w:val="36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spacing w:val="-1"/>
          <w:lang w:val="es-PE"/>
        </w:rPr>
        <w:t>bajo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nivel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37"/>
          <w:lang w:val="es-PE"/>
        </w:rPr>
        <w:t xml:space="preserve"> </w:t>
      </w:r>
      <w:r w:rsidR="001F2B73" w:rsidRPr="00DD0E3E">
        <w:rPr>
          <w:spacing w:val="-1"/>
          <w:lang w:val="es-PE"/>
        </w:rPr>
        <w:t>capacidades</w:t>
      </w:r>
      <w:r w:rsidR="001F2B73" w:rsidRPr="00DD0E3E">
        <w:rPr>
          <w:spacing w:val="39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resiliente</w:t>
      </w:r>
      <w:r w:rsidR="001F2B73" w:rsidRPr="00DD0E3E">
        <w:rPr>
          <w:spacing w:val="38"/>
          <w:lang w:val="es-PE"/>
        </w:rPr>
        <w:t xml:space="preserve"> </w:t>
      </w:r>
      <w:r w:rsidR="001F2B73" w:rsidRPr="00DD0E3E">
        <w:rPr>
          <w:spacing w:val="-1"/>
          <w:lang w:val="es-PE"/>
        </w:rPr>
        <w:t>tienen</w:t>
      </w:r>
      <w:r w:rsidR="001F2B73" w:rsidRPr="00DD0E3E">
        <w:rPr>
          <w:spacing w:val="36"/>
          <w:lang w:val="es-PE"/>
        </w:rPr>
        <w:t xml:space="preserve"> </w:t>
      </w:r>
      <w:r w:rsidR="001F2B73" w:rsidRPr="00DD0E3E">
        <w:rPr>
          <w:spacing w:val="-1"/>
          <w:lang w:val="es-PE"/>
        </w:rPr>
        <w:t>mayor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tendencia</w:t>
      </w:r>
      <w:r w:rsidR="001F2B73" w:rsidRPr="00DD0E3E">
        <w:rPr>
          <w:spacing w:val="1"/>
          <w:lang w:val="es-PE"/>
        </w:rPr>
        <w:t xml:space="preserve"> </w:t>
      </w:r>
      <w:r w:rsidR="001F2B73" w:rsidRPr="00DD0E3E">
        <w:rPr>
          <w:lang w:val="es-PE"/>
        </w:rPr>
        <w:t>a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cambiar</w:t>
      </w:r>
      <w:r w:rsidR="001F2B73" w:rsidRPr="00DD0E3E">
        <w:rPr>
          <w:lang w:val="es-PE"/>
        </w:rPr>
        <w:t xml:space="preserve">  de</w:t>
      </w:r>
      <w:r w:rsidR="001F2B73"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empleos o cargos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4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trabajo,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suelen</w:t>
      </w:r>
      <w:r w:rsidR="001F2B73" w:rsidRPr="00DD0E3E">
        <w:rPr>
          <w:spacing w:val="11"/>
          <w:lang w:val="es-PE"/>
        </w:rPr>
        <w:t xml:space="preserve"> </w:t>
      </w:r>
      <w:r w:rsidR="001F2B73" w:rsidRPr="00DD0E3E">
        <w:rPr>
          <w:spacing w:val="-1"/>
          <w:lang w:val="es-PE"/>
        </w:rPr>
        <w:t>ser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2"/>
          <w:lang w:val="es-PE"/>
        </w:rPr>
        <w:t xml:space="preserve"> </w:t>
      </w:r>
      <w:r w:rsidRPr="00DD0E3E">
        <w:rPr>
          <w:spacing w:val="-1"/>
          <w:lang w:val="es-PE"/>
        </w:rPr>
        <w:t>individuos</w:t>
      </w:r>
      <w:r w:rsidR="001F2B73" w:rsidRPr="00DD0E3E">
        <w:rPr>
          <w:spacing w:val="63"/>
          <w:lang w:val="es-PE"/>
        </w:rPr>
        <w:t xml:space="preserve"> </w:t>
      </w:r>
      <w:r w:rsidRPr="00DD0E3E">
        <w:rPr>
          <w:spacing w:val="-1"/>
          <w:lang w:val="es-PE"/>
        </w:rPr>
        <w:t>intolerantes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1"/>
          <w:lang w:val="es-PE"/>
        </w:rPr>
        <w:t>obstaculizando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lang w:val="es-PE"/>
        </w:rPr>
        <w:t>sus</w:t>
      </w:r>
      <w:r w:rsidR="001F2B73" w:rsidRPr="00DD0E3E">
        <w:rPr>
          <w:spacing w:val="24"/>
          <w:lang w:val="es-PE"/>
        </w:rPr>
        <w:t xml:space="preserve"> </w:t>
      </w:r>
      <w:r w:rsidRPr="00DD0E3E">
        <w:rPr>
          <w:spacing w:val="-1"/>
          <w:lang w:val="es-PE"/>
        </w:rPr>
        <w:t>diplomacias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1"/>
          <w:lang w:val="es-PE"/>
        </w:rPr>
        <w:t>interpersonales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1"/>
          <w:lang w:val="es-PE"/>
        </w:rPr>
        <w:t>confirmando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2"/>
          <w:lang w:val="es-PE"/>
        </w:rPr>
        <w:t>la</w:t>
      </w:r>
      <w:r w:rsidR="001F2B73" w:rsidRPr="00DD0E3E">
        <w:rPr>
          <w:spacing w:val="77"/>
          <w:lang w:val="es-PE"/>
        </w:rPr>
        <w:t xml:space="preserve"> </w:t>
      </w:r>
      <w:r w:rsidR="001F2B73" w:rsidRPr="00DD0E3E">
        <w:rPr>
          <w:spacing w:val="-1"/>
          <w:lang w:val="es-PE"/>
        </w:rPr>
        <w:t>existencia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1"/>
          <w:lang w:val="es-PE"/>
        </w:rPr>
        <w:t>relación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entre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lang w:val="es-PE"/>
        </w:rPr>
        <w:t>las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competencias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resilientes,</w:t>
      </w:r>
      <w:r w:rsidR="001F2B73" w:rsidRPr="00DD0E3E">
        <w:rPr>
          <w:spacing w:val="27"/>
          <w:lang w:val="es-PE"/>
        </w:rPr>
        <w:t xml:space="preserve"> </w:t>
      </w:r>
      <w:r w:rsidR="001F2B73" w:rsidRPr="00DD0E3E">
        <w:rPr>
          <w:spacing w:val="-1"/>
          <w:lang w:val="es-PE"/>
        </w:rPr>
        <w:t>capacidades</w:t>
      </w:r>
      <w:r w:rsidR="001F2B73" w:rsidRPr="00DD0E3E">
        <w:rPr>
          <w:spacing w:val="71"/>
          <w:lang w:val="es-PE"/>
        </w:rPr>
        <w:t xml:space="preserve"> </w:t>
      </w:r>
      <w:r w:rsidR="001F2B73" w:rsidRPr="00DD0E3E">
        <w:rPr>
          <w:spacing w:val="-1"/>
          <w:lang w:val="es-PE"/>
        </w:rPr>
        <w:t>personales,</w:t>
      </w:r>
      <w:r w:rsidR="001F2B73" w:rsidRPr="00DD0E3E">
        <w:rPr>
          <w:spacing w:val="3"/>
          <w:lang w:val="es-PE"/>
        </w:rPr>
        <w:t xml:space="preserve"> </w:t>
      </w:r>
      <w:r w:rsidRPr="00DD0E3E">
        <w:rPr>
          <w:spacing w:val="-1"/>
          <w:lang w:val="es-PE"/>
        </w:rPr>
        <w:t>conformidad</w:t>
      </w:r>
      <w:r w:rsidR="001F2B73" w:rsidRPr="00DD0E3E">
        <w:rPr>
          <w:spacing w:val="3"/>
          <w:lang w:val="es-PE"/>
        </w:rPr>
        <w:t xml:space="preserve"> </w:t>
      </w:r>
      <w:r w:rsidRPr="00DD0E3E">
        <w:rPr>
          <w:lang w:val="es-PE"/>
        </w:rPr>
        <w:t>consigo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mismo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lang w:val="es-PE"/>
        </w:rPr>
        <w:t>y de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lang w:val="es-PE"/>
        </w:rPr>
        <w:t xml:space="preserve">la </w:t>
      </w:r>
      <w:r w:rsidR="001F2B73" w:rsidRPr="00DD0E3E">
        <w:rPr>
          <w:spacing w:val="-1"/>
          <w:lang w:val="es-PE"/>
        </w:rPr>
        <w:t>vida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2"/>
          <w:lang w:val="es-PE"/>
        </w:rPr>
        <w:t xml:space="preserve"> </w:t>
      </w:r>
      <w:r w:rsidR="000D7138" w:rsidRPr="00DD0E3E">
        <w:rPr>
          <w:spacing w:val="-1"/>
          <w:lang w:val="es-PE"/>
        </w:rPr>
        <w:t>cumplimiento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3"/>
          <w:lang w:val="es-PE"/>
        </w:rPr>
        <w:t xml:space="preserve"> </w:t>
      </w:r>
      <w:r w:rsidR="001F2B73" w:rsidRPr="00DD0E3E">
        <w:rPr>
          <w:spacing w:val="-1"/>
          <w:lang w:val="es-PE"/>
        </w:rPr>
        <w:t>sus</w:t>
      </w:r>
      <w:r w:rsidR="001F2B73" w:rsidRPr="00DD0E3E">
        <w:rPr>
          <w:spacing w:val="45"/>
          <w:lang w:val="es-PE"/>
        </w:rPr>
        <w:t xml:space="preserve"> </w:t>
      </w:r>
      <w:r w:rsidR="001F2B73" w:rsidRPr="00DD0E3E">
        <w:rPr>
          <w:lang w:val="es-PE"/>
        </w:rPr>
        <w:t>centros</w:t>
      </w:r>
      <w:r w:rsidR="001F2B73" w:rsidRPr="00DD0E3E">
        <w:rPr>
          <w:spacing w:val="60"/>
          <w:lang w:val="es-PE"/>
        </w:rPr>
        <w:t xml:space="preserve"> </w:t>
      </w:r>
      <w:r w:rsidR="001F2B73" w:rsidRPr="00DD0E3E">
        <w:rPr>
          <w:spacing w:val="-1"/>
          <w:lang w:val="es-PE"/>
        </w:rPr>
        <w:t>laborales.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Así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mismo</w:t>
      </w:r>
      <w:r w:rsidR="001F2B73" w:rsidRPr="00DD0E3E">
        <w:rPr>
          <w:spacing w:val="60"/>
          <w:lang w:val="es-PE"/>
        </w:rPr>
        <w:t xml:space="preserve"> </w:t>
      </w:r>
      <w:r w:rsidR="001F2B73" w:rsidRPr="00DD0E3E">
        <w:rPr>
          <w:spacing w:val="-1"/>
          <w:lang w:val="es-PE"/>
        </w:rPr>
        <w:t>dichos</w:t>
      </w:r>
      <w:r w:rsidR="001F2B73" w:rsidRPr="00DD0E3E">
        <w:rPr>
          <w:spacing w:val="60"/>
          <w:lang w:val="es-PE"/>
        </w:rPr>
        <w:t xml:space="preserve"> </w:t>
      </w:r>
      <w:r w:rsidR="001F2B73" w:rsidRPr="00DD0E3E">
        <w:rPr>
          <w:spacing w:val="-1"/>
          <w:lang w:val="es-PE"/>
        </w:rPr>
        <w:t>resultados</w:t>
      </w:r>
      <w:r w:rsidR="001F2B73" w:rsidRPr="00DD0E3E">
        <w:rPr>
          <w:spacing w:val="60"/>
          <w:lang w:val="es-PE"/>
        </w:rPr>
        <w:t xml:space="preserve"> </w:t>
      </w:r>
      <w:r w:rsidR="001F2B73" w:rsidRPr="00DD0E3E">
        <w:rPr>
          <w:spacing w:val="-1"/>
          <w:lang w:val="es-PE"/>
        </w:rPr>
        <w:t>coinciden</w:t>
      </w:r>
      <w:r w:rsidR="001F2B73" w:rsidRPr="00DD0E3E">
        <w:rPr>
          <w:spacing w:val="54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61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57"/>
          <w:lang w:val="es-PE"/>
        </w:rPr>
        <w:t xml:space="preserve"> </w:t>
      </w:r>
      <w:r w:rsidR="001F2B73" w:rsidRPr="00DD0E3E">
        <w:rPr>
          <w:spacing w:val="-1"/>
          <w:lang w:val="es-PE"/>
        </w:rPr>
        <w:t>Saavedra</w:t>
      </w:r>
      <w:r w:rsidR="001F2B73" w:rsidRPr="00DD0E3E">
        <w:rPr>
          <w:spacing w:val="14"/>
          <w:lang w:val="es-PE"/>
        </w:rPr>
        <w:t xml:space="preserve"> </w:t>
      </w:r>
      <w:r w:rsidR="001F2B73" w:rsidRPr="00DD0E3E">
        <w:rPr>
          <w:spacing w:val="-1"/>
          <w:lang w:val="es-PE"/>
        </w:rPr>
        <w:t>quien</w:t>
      </w:r>
      <w:r w:rsidR="001F2B73" w:rsidRPr="00DD0E3E">
        <w:rPr>
          <w:spacing w:val="30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2"/>
          <w:lang w:val="es-PE"/>
        </w:rPr>
        <w:t>su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investigación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realizada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14"/>
          <w:lang w:val="es-PE"/>
        </w:rPr>
        <w:t xml:space="preserve"> </w:t>
      </w:r>
      <w:r w:rsidR="001F2B73" w:rsidRPr="00DD0E3E">
        <w:rPr>
          <w:lang w:val="es-PE"/>
        </w:rPr>
        <w:t>año</w:t>
      </w:r>
      <w:r w:rsidR="001F2B73" w:rsidRPr="00DD0E3E">
        <w:rPr>
          <w:spacing w:val="12"/>
          <w:lang w:val="es-PE"/>
        </w:rPr>
        <w:t xml:space="preserve"> </w:t>
      </w:r>
      <w:r w:rsidR="001F2B73" w:rsidRPr="00DD0E3E">
        <w:rPr>
          <w:spacing w:val="-1"/>
          <w:lang w:val="es-PE"/>
        </w:rPr>
        <w:t>2004,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concluyo</w:t>
      </w:r>
      <w:r w:rsidR="001F2B73" w:rsidRPr="00DD0E3E">
        <w:rPr>
          <w:spacing w:val="15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lang w:val="es-PE"/>
        </w:rPr>
        <w:t>una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persona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64"/>
          <w:lang w:val="es-PE"/>
        </w:rPr>
        <w:t xml:space="preserve"> </w:t>
      </w:r>
      <w:r w:rsidR="001F2B73" w:rsidRPr="00DD0E3E">
        <w:rPr>
          <w:spacing w:val="-1"/>
          <w:lang w:val="es-PE"/>
        </w:rPr>
        <w:t>capacidades</w:t>
      </w:r>
      <w:r w:rsidR="001F2B73" w:rsidRPr="00DD0E3E">
        <w:rPr>
          <w:spacing w:val="62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resilientes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lang w:val="es-PE"/>
        </w:rPr>
        <w:t>es</w:t>
      </w:r>
      <w:r w:rsidR="001F2B73" w:rsidRPr="00DD0E3E">
        <w:rPr>
          <w:spacing w:val="65"/>
          <w:lang w:val="es-PE"/>
        </w:rPr>
        <w:t xml:space="preserve"> </w:t>
      </w:r>
      <w:r w:rsidR="001F2B73" w:rsidRPr="00DD0E3E">
        <w:rPr>
          <w:spacing w:val="-1"/>
          <w:lang w:val="es-PE"/>
        </w:rPr>
        <w:t>capaz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63"/>
          <w:lang w:val="es-PE"/>
        </w:rPr>
        <w:t xml:space="preserve"> </w:t>
      </w:r>
      <w:r w:rsidR="001F2B73" w:rsidRPr="00DD0E3E">
        <w:rPr>
          <w:spacing w:val="-1"/>
          <w:lang w:val="es-PE"/>
        </w:rPr>
        <w:t>establecer</w:t>
      </w:r>
      <w:r w:rsidR="001F2B73" w:rsidRPr="00DD0E3E">
        <w:rPr>
          <w:spacing w:val="53"/>
          <w:lang w:val="es-PE"/>
        </w:rPr>
        <w:t xml:space="preserve"> </w:t>
      </w:r>
      <w:r w:rsidR="001F2B73" w:rsidRPr="00DD0E3E">
        <w:rPr>
          <w:lang w:val="es-PE"/>
        </w:rPr>
        <w:t>relaciones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sociales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constructivas</w:t>
      </w:r>
      <w:r w:rsidR="001F2B73" w:rsidRPr="00DD0E3E">
        <w:rPr>
          <w:spacing w:val="19"/>
          <w:lang w:val="es-PE"/>
        </w:rPr>
        <w:t xml:space="preserve"> </w:t>
      </w:r>
      <w:r w:rsidR="001F2B73" w:rsidRPr="00DD0E3E">
        <w:rPr>
          <w:lang w:val="es-PE"/>
        </w:rPr>
        <w:t>y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lang w:val="es-PE"/>
        </w:rPr>
        <w:t>tiene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spacing w:val="-1"/>
          <w:lang w:val="es-PE"/>
        </w:rPr>
        <w:t>sentido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positivo</w:t>
      </w:r>
      <w:r w:rsidR="001F2B73" w:rsidRPr="00DD0E3E">
        <w:rPr>
          <w:spacing w:val="20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18"/>
          <w:lang w:val="es-PE"/>
        </w:rPr>
        <w:t xml:space="preserve"> </w:t>
      </w:r>
      <w:r w:rsidR="001F2B73" w:rsidRPr="00DD0E3E">
        <w:rPr>
          <w:lang w:val="es-PE"/>
        </w:rPr>
        <w:t>sí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mismo;</w:t>
      </w:r>
      <w:r w:rsidR="001F2B73" w:rsidRPr="00DD0E3E">
        <w:rPr>
          <w:spacing w:val="17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43"/>
          <w:lang w:val="es-PE"/>
        </w:rPr>
        <w:t xml:space="preserve"> </w:t>
      </w:r>
      <w:r w:rsidR="001F2B73" w:rsidRPr="00DD0E3E">
        <w:rPr>
          <w:spacing w:val="-1"/>
          <w:lang w:val="es-PE"/>
        </w:rPr>
        <w:t>igual</w:t>
      </w:r>
      <w:r w:rsidR="001F2B73" w:rsidRPr="00DD0E3E">
        <w:rPr>
          <w:spacing w:val="4"/>
          <w:lang w:val="es-PE"/>
        </w:rPr>
        <w:t xml:space="preserve"> </w:t>
      </w:r>
      <w:r w:rsidR="001F2B73" w:rsidRPr="00DD0E3E">
        <w:rPr>
          <w:spacing w:val="-1"/>
          <w:lang w:val="es-PE"/>
        </w:rPr>
        <w:t>manera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lang w:val="es-PE"/>
        </w:rPr>
        <w:t>con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lang w:val="es-PE"/>
        </w:rPr>
        <w:t>los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resultados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de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lang w:val="es-PE"/>
        </w:rPr>
        <w:t>Pérez</w:t>
      </w:r>
      <w:r w:rsidR="001F2B73" w:rsidRPr="00DD0E3E">
        <w:rPr>
          <w:spacing w:val="2"/>
          <w:lang w:val="es-PE"/>
        </w:rPr>
        <w:t xml:space="preserve"> </w:t>
      </w:r>
      <w:r w:rsidR="001F2B73" w:rsidRPr="00DD0E3E">
        <w:rPr>
          <w:spacing w:val="-1"/>
          <w:lang w:val="es-PE"/>
        </w:rPr>
        <w:t>quien</w:t>
      </w:r>
      <w:r w:rsidR="001F2B73" w:rsidRPr="00DD0E3E">
        <w:rPr>
          <w:spacing w:val="6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4"/>
          <w:lang w:val="es-PE"/>
        </w:rPr>
        <w:t xml:space="preserve"> </w:t>
      </w:r>
      <w:r w:rsidR="001F2B73" w:rsidRPr="00DD0E3E">
        <w:rPr>
          <w:spacing w:val="-1"/>
          <w:lang w:val="es-PE"/>
        </w:rPr>
        <w:t>año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2014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concluye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35"/>
          <w:lang w:val="es-PE"/>
        </w:rPr>
        <w:t xml:space="preserve"> </w:t>
      </w:r>
      <w:r w:rsidR="001F2B73" w:rsidRPr="00DD0E3E">
        <w:rPr>
          <w:lang w:val="es-PE"/>
        </w:rPr>
        <w:t>las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spacing w:val="-1"/>
          <w:lang w:val="es-PE"/>
        </w:rPr>
        <w:t>organizaciones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trabajan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lang w:val="es-PE"/>
        </w:rPr>
        <w:t>en</w:t>
      </w:r>
      <w:r w:rsidR="001F2B73" w:rsidRPr="00DD0E3E">
        <w:rPr>
          <w:spacing w:val="23"/>
          <w:lang w:val="es-PE"/>
        </w:rPr>
        <w:t xml:space="preserve"> </w:t>
      </w:r>
      <w:r w:rsidR="001F2B73" w:rsidRPr="00DD0E3E">
        <w:rPr>
          <w:spacing w:val="-1"/>
          <w:lang w:val="es-PE"/>
        </w:rPr>
        <w:t>poder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spacing w:val="-1"/>
          <w:lang w:val="es-PE"/>
        </w:rPr>
        <w:t>aumentar</w:t>
      </w:r>
      <w:r w:rsidR="001F2B73" w:rsidRPr="00DD0E3E">
        <w:rPr>
          <w:spacing w:val="24"/>
          <w:lang w:val="es-PE"/>
        </w:rPr>
        <w:t xml:space="preserve"> </w:t>
      </w:r>
      <w:r w:rsidR="001F2B73" w:rsidRPr="00DD0E3E">
        <w:rPr>
          <w:lang w:val="es-PE"/>
        </w:rPr>
        <w:t>la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spacing w:val="-1"/>
          <w:lang w:val="es-PE"/>
        </w:rPr>
        <w:t>resiliencia</w:t>
      </w:r>
      <w:r w:rsidR="001F2B73" w:rsidRPr="00DD0E3E">
        <w:rPr>
          <w:spacing w:val="22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25"/>
          <w:lang w:val="es-PE"/>
        </w:rPr>
        <w:t xml:space="preserve"> </w:t>
      </w:r>
      <w:r w:rsidR="001F2B73" w:rsidRPr="00DD0E3E">
        <w:rPr>
          <w:spacing w:val="-1"/>
          <w:lang w:val="es-PE"/>
        </w:rPr>
        <w:t>los</w:t>
      </w:r>
      <w:r w:rsidR="001F2B73" w:rsidRPr="00DD0E3E">
        <w:rPr>
          <w:spacing w:val="71"/>
          <w:lang w:val="es-PE"/>
        </w:rPr>
        <w:t xml:space="preserve"> </w:t>
      </w:r>
      <w:r w:rsidR="001F2B73" w:rsidRPr="00DD0E3E">
        <w:rPr>
          <w:spacing w:val="-1"/>
          <w:lang w:val="es-PE"/>
        </w:rPr>
        <w:t>empleados</w:t>
      </w:r>
      <w:r w:rsidR="001F2B73" w:rsidRPr="00DD0E3E">
        <w:rPr>
          <w:spacing w:val="7"/>
          <w:lang w:val="es-PE"/>
        </w:rPr>
        <w:t xml:space="preserve"> </w:t>
      </w:r>
      <w:r w:rsidR="001F2B73" w:rsidRPr="00DD0E3E">
        <w:rPr>
          <w:spacing w:val="-1"/>
          <w:lang w:val="es-PE"/>
        </w:rPr>
        <w:t>para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spacing w:val="-1"/>
          <w:lang w:val="es-PE"/>
        </w:rPr>
        <w:t>mejorar</w:t>
      </w:r>
      <w:r w:rsidR="001F2B73" w:rsidRPr="00DD0E3E">
        <w:rPr>
          <w:spacing w:val="7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6"/>
          <w:lang w:val="es-PE"/>
        </w:rPr>
        <w:t xml:space="preserve"> </w:t>
      </w:r>
      <w:r w:rsidR="001F2B73" w:rsidRPr="00DD0E3E">
        <w:rPr>
          <w:spacing w:val="-1"/>
          <w:lang w:val="es-PE"/>
        </w:rPr>
        <w:t>ambiente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spacing w:val="-1"/>
          <w:lang w:val="es-PE"/>
        </w:rPr>
        <w:t>trabajo,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lang w:val="es-PE"/>
        </w:rPr>
        <w:t>el</w:t>
      </w:r>
      <w:r w:rsidR="001F2B73" w:rsidRPr="00DD0E3E">
        <w:rPr>
          <w:spacing w:val="6"/>
          <w:lang w:val="es-PE"/>
        </w:rPr>
        <w:t xml:space="preserve"> </w:t>
      </w:r>
      <w:r w:rsidR="001F2B73" w:rsidRPr="00DD0E3E">
        <w:rPr>
          <w:spacing w:val="-1"/>
          <w:lang w:val="es-PE"/>
        </w:rPr>
        <w:t>sentido</w:t>
      </w:r>
      <w:r w:rsidR="001F2B73" w:rsidRPr="00DD0E3E">
        <w:rPr>
          <w:spacing w:val="5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8"/>
          <w:lang w:val="es-PE"/>
        </w:rPr>
        <w:t xml:space="preserve"> </w:t>
      </w:r>
      <w:r w:rsidR="001F2B73" w:rsidRPr="00DD0E3E">
        <w:rPr>
          <w:spacing w:val="-1"/>
          <w:lang w:val="es-PE"/>
        </w:rPr>
        <w:t>pertenencia</w:t>
      </w:r>
      <w:r w:rsidR="001F2B73" w:rsidRPr="00DD0E3E">
        <w:rPr>
          <w:spacing w:val="67"/>
          <w:lang w:val="es-PE"/>
        </w:rPr>
        <w:t xml:space="preserve"> </w:t>
      </w:r>
      <w:r w:rsidR="001F2B73" w:rsidRPr="00DD0E3E">
        <w:rPr>
          <w:lang w:val="es-PE"/>
        </w:rPr>
        <w:t>de</w:t>
      </w:r>
      <w:r w:rsidR="001F2B73" w:rsidRPr="00DD0E3E">
        <w:rPr>
          <w:spacing w:val="-2"/>
          <w:lang w:val="es-PE"/>
        </w:rPr>
        <w:t xml:space="preserve"> </w:t>
      </w:r>
      <w:r w:rsidR="001F2B73" w:rsidRPr="00DD0E3E">
        <w:rPr>
          <w:spacing w:val="-1"/>
          <w:lang w:val="es-PE"/>
        </w:rPr>
        <w:t>modo</w:t>
      </w:r>
      <w:r w:rsidR="001F2B73" w:rsidRPr="00DD0E3E">
        <w:rPr>
          <w:lang w:val="es-PE"/>
        </w:rPr>
        <w:t xml:space="preserve"> </w:t>
      </w:r>
      <w:r w:rsidR="001F2B73" w:rsidRPr="00DD0E3E">
        <w:rPr>
          <w:spacing w:val="-1"/>
          <w:lang w:val="es-PE"/>
        </w:rPr>
        <w:t>que</w:t>
      </w:r>
      <w:r w:rsidR="001F2B73" w:rsidRPr="00DD0E3E">
        <w:rPr>
          <w:spacing w:val="-2"/>
          <w:lang w:val="es-PE"/>
        </w:rPr>
        <w:t xml:space="preserve"> </w:t>
      </w:r>
      <w:r w:rsidR="001F2B73" w:rsidRPr="00DD0E3E">
        <w:rPr>
          <w:spacing w:val="-1"/>
          <w:lang w:val="es-PE"/>
        </w:rPr>
        <w:t>fortalezcan</w:t>
      </w:r>
      <w:r w:rsidR="001F2B73" w:rsidRPr="00DD0E3E">
        <w:rPr>
          <w:lang w:val="es-PE"/>
        </w:rPr>
        <w:t xml:space="preserve"> sus</w:t>
      </w:r>
      <w:r w:rsidR="001F2B73" w:rsidRPr="00DD0E3E">
        <w:rPr>
          <w:spacing w:val="-3"/>
          <w:lang w:val="es-PE"/>
        </w:rPr>
        <w:t xml:space="preserve"> </w:t>
      </w:r>
      <w:r w:rsidR="001F2B73" w:rsidRPr="00DD0E3E">
        <w:rPr>
          <w:spacing w:val="-1"/>
          <w:lang w:val="es-PE"/>
        </w:rPr>
        <w:t>instituciones.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footerReference w:type="default" r:id="rId25"/>
          <w:pgSz w:w="11910" w:h="16840"/>
          <w:pgMar w:top="1580" w:right="1580" w:bottom="1680" w:left="1680" w:header="0" w:footer="1483" w:gutter="0"/>
          <w:pgNumType w:start="31"/>
          <w:cols w:space="720"/>
        </w:sectPr>
      </w:pPr>
    </w:p>
    <w:p w:rsidR="0076273B" w:rsidRPr="00DD0E3E" w:rsidRDefault="001F2B73">
      <w:pPr>
        <w:pStyle w:val="Ttulo2"/>
        <w:ind w:left="3574" w:right="3110"/>
        <w:jc w:val="center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CONCLUSIONES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spacing w:before="4"/>
        <w:rPr>
          <w:rFonts w:ascii="Arial" w:eastAsia="Arial" w:hAnsi="Arial" w:cs="Arial"/>
          <w:sz w:val="21"/>
          <w:szCs w:val="21"/>
          <w:lang w:val="es-PE"/>
        </w:rPr>
      </w:pPr>
    </w:p>
    <w:p w:rsidR="00CC1881" w:rsidRPr="00DD0E3E" w:rsidRDefault="00CC1881">
      <w:pPr>
        <w:spacing w:before="4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spacing w:line="359" w:lineRule="auto"/>
        <w:ind w:left="1721" w:right="119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Primero:</w:t>
      </w:r>
      <w:r w:rsidRPr="00DD0E3E">
        <w:rPr>
          <w:rFonts w:ascii="Arial" w:hAnsi="Arial"/>
          <w:spacing w:val="5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Existe</w:t>
      </w:r>
      <w:r w:rsidRPr="00DD0E3E">
        <w:rPr>
          <w:rFonts w:ascii="Arial" w:hAnsi="Arial"/>
          <w:spacing w:val="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relación</w:t>
      </w:r>
      <w:r w:rsidRPr="00DD0E3E">
        <w:rPr>
          <w:rFonts w:ascii="Arial" w:hAnsi="Arial"/>
          <w:spacing w:val="1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directa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entre</w:t>
      </w:r>
      <w:r w:rsidRPr="00DD0E3E">
        <w:rPr>
          <w:rFonts w:ascii="Arial" w:hAnsi="Arial"/>
          <w:spacing w:val="9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resiliencia</w:t>
      </w:r>
      <w:r w:rsidRPr="00DD0E3E">
        <w:rPr>
          <w:rFonts w:ascii="Arial" w:hAnsi="Arial"/>
          <w:spacing w:val="9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4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alcanzado</w:t>
      </w:r>
      <w:r w:rsidRPr="00DD0E3E">
        <w:rPr>
          <w:rFonts w:ascii="Arial" w:hAnsi="Arial"/>
          <w:spacing w:val="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por</w:t>
      </w:r>
      <w:r w:rsidRPr="00DD0E3E">
        <w:rPr>
          <w:rFonts w:ascii="Arial" w:hAnsi="Arial"/>
          <w:spacing w:val="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administrativos</w:t>
      </w:r>
      <w:r w:rsidRPr="00DD0E3E">
        <w:rPr>
          <w:rFonts w:ascii="Arial" w:hAnsi="Arial"/>
          <w:spacing w:val="3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5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48"/>
          <w:lang w:val="es-PE"/>
        </w:rPr>
        <w:t xml:space="preserve"> </w:t>
      </w:r>
      <w:r w:rsidRPr="00DD0E3E">
        <w:rPr>
          <w:rFonts w:ascii="Arial" w:hAnsi="Arial"/>
          <w:lang w:val="es-PE"/>
        </w:rPr>
        <w:t>Ica,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dado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valor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significancia</w:t>
      </w:r>
      <w:r w:rsidRPr="00DD0E3E">
        <w:rPr>
          <w:rFonts w:ascii="Arial" w:hAnsi="Arial"/>
          <w:spacing w:val="3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p=0,000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-1"/>
          <w:lang w:val="es-PE"/>
        </w:rPr>
        <w:t xml:space="preserve"> coeficiente</w:t>
      </w:r>
      <w:r w:rsidRPr="00DD0E3E">
        <w:rPr>
          <w:rFonts w:ascii="Arial" w:hAnsi="Arial"/>
          <w:spacing w:val="-4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correlación</w:t>
      </w:r>
      <w:r w:rsidRPr="00DD0E3E">
        <w:rPr>
          <w:rFonts w:ascii="Arial" w:hAnsi="Arial"/>
          <w:lang w:val="es-PE"/>
        </w:rPr>
        <w:t xml:space="preserve"> de </w:t>
      </w:r>
      <w:r w:rsidRPr="00DD0E3E">
        <w:rPr>
          <w:rFonts w:ascii="Arial" w:hAnsi="Arial"/>
          <w:spacing w:val="-1"/>
          <w:lang w:val="es-PE"/>
        </w:rPr>
        <w:t>Spearman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rho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=</w:t>
      </w:r>
      <w:r w:rsidRPr="00DD0E3E">
        <w:rPr>
          <w:rFonts w:ascii="Arial" w:hAnsi="Arial"/>
          <w:spacing w:val="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0,352</w:t>
      </w:r>
    </w:p>
    <w:p w:rsidR="0076273B" w:rsidRPr="00DD0E3E" w:rsidRDefault="0076273B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line="362" w:lineRule="auto"/>
        <w:ind w:left="1721" w:right="122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Segunda:</w:t>
      </w:r>
      <w:r w:rsidRPr="00DD0E3E">
        <w:rPr>
          <w:rFonts w:ascii="Arial" w:hAnsi="Arial"/>
          <w:spacing w:val="4"/>
          <w:lang w:val="es-PE"/>
        </w:rPr>
        <w:t xml:space="preserve"> </w:t>
      </w:r>
      <w:r w:rsidRPr="00DD0E3E">
        <w:rPr>
          <w:rFonts w:ascii="Arial" w:hAnsi="Arial"/>
          <w:lang w:val="es-PE"/>
        </w:rPr>
        <w:t>La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mayor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cantidad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="00DF41C2" w:rsidRPr="00DD0E3E">
        <w:rPr>
          <w:rFonts w:ascii="Arial" w:hAnsi="Arial"/>
          <w:spacing w:val="12"/>
          <w:lang w:val="es-PE"/>
        </w:rPr>
        <w:t xml:space="preserve">l personal </w:t>
      </w:r>
      <w:r w:rsidR="00DF41C2" w:rsidRPr="00DD0E3E">
        <w:rPr>
          <w:rFonts w:ascii="Arial" w:hAnsi="Arial"/>
          <w:spacing w:val="-1"/>
          <w:lang w:val="es-PE"/>
        </w:rPr>
        <w:t>administrativo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spacing w:val="5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Ica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(65%),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evidencian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alto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nivel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resiliencia.</w:t>
      </w:r>
    </w:p>
    <w:p w:rsidR="0076273B" w:rsidRPr="00DD0E3E" w:rsidRDefault="0076273B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line="360" w:lineRule="auto"/>
        <w:ind w:left="1721" w:right="117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Tercera: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La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mayor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cantidad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="00DF41C2" w:rsidRPr="00DD0E3E">
        <w:rPr>
          <w:rFonts w:ascii="Arial" w:hAnsi="Arial"/>
          <w:spacing w:val="-1"/>
          <w:lang w:val="es-PE"/>
        </w:rPr>
        <w:t>empleados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administrativos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spacing w:val="5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1"/>
          <w:lang w:val="es-PE"/>
        </w:rPr>
        <w:t xml:space="preserve"> </w:t>
      </w:r>
      <w:r w:rsidRPr="00DD0E3E">
        <w:rPr>
          <w:rFonts w:ascii="Arial" w:hAnsi="Arial"/>
          <w:lang w:val="es-PE"/>
        </w:rPr>
        <w:t>Ica</w:t>
      </w:r>
      <w:r w:rsidRPr="00DD0E3E">
        <w:rPr>
          <w:rFonts w:ascii="Arial" w:hAnsi="Arial"/>
          <w:spacing w:val="2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(82.5%)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evidencian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buen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</w:t>
      </w:r>
      <w:r w:rsidRPr="00DD0E3E">
        <w:rPr>
          <w:rFonts w:ascii="Arial" w:hAnsi="Arial"/>
          <w:spacing w:val="23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lang w:val="es-PE"/>
        </w:rPr>
        <w:t>en</w:t>
      </w:r>
      <w:r w:rsidRPr="00DD0E3E">
        <w:rPr>
          <w:rFonts w:ascii="Arial" w:hAnsi="Arial"/>
          <w:spacing w:val="51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sus </w:t>
      </w:r>
      <w:r w:rsidRPr="00DD0E3E">
        <w:rPr>
          <w:rFonts w:ascii="Arial" w:hAnsi="Arial"/>
          <w:spacing w:val="-1"/>
          <w:lang w:val="es-PE"/>
        </w:rPr>
        <w:t>labores.</w:t>
      </w:r>
    </w:p>
    <w:p w:rsidR="0076273B" w:rsidRPr="00DD0E3E" w:rsidRDefault="0076273B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line="360" w:lineRule="auto"/>
        <w:ind w:left="1721" w:right="117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Cuarta:</w:t>
      </w:r>
      <w:r w:rsidRPr="00DD0E3E">
        <w:rPr>
          <w:rFonts w:ascii="Arial" w:hAnsi="Arial"/>
          <w:spacing w:val="4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competencia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personal</w:t>
      </w:r>
      <w:r w:rsidRPr="00DD0E3E">
        <w:rPr>
          <w:rFonts w:ascii="Arial" w:hAnsi="Arial"/>
          <w:spacing w:val="11"/>
          <w:lang w:val="es-PE"/>
        </w:rPr>
        <w:t xml:space="preserve"> </w:t>
      </w:r>
      <w:r w:rsidRPr="00DD0E3E">
        <w:rPr>
          <w:rFonts w:ascii="Arial" w:hAnsi="Arial"/>
          <w:lang w:val="es-PE"/>
        </w:rPr>
        <w:t>está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asociada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al</w:t>
      </w:r>
      <w:r w:rsidRPr="00DD0E3E">
        <w:rPr>
          <w:rFonts w:ascii="Arial" w:hAnsi="Arial"/>
          <w:spacing w:val="1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47"/>
          <w:lang w:val="es-PE"/>
        </w:rPr>
        <w:t xml:space="preserve"> </w:t>
      </w:r>
      <w:r w:rsidR="009340E3" w:rsidRPr="00DD0E3E">
        <w:rPr>
          <w:rFonts w:ascii="Arial" w:hAnsi="Arial"/>
          <w:spacing w:val="-1"/>
          <w:lang w:val="es-PE"/>
        </w:rPr>
        <w:t>empleados</w:t>
      </w:r>
      <w:r w:rsidRPr="00DD0E3E">
        <w:rPr>
          <w:rFonts w:ascii="Arial" w:hAnsi="Arial"/>
          <w:spacing w:val="2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administrativos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lang w:val="es-PE"/>
        </w:rPr>
        <w:t>Autónoma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Ica,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3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acuerdo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valores</w:t>
      </w:r>
      <w:r w:rsidRPr="00DD0E3E">
        <w:rPr>
          <w:rFonts w:ascii="Arial" w:hAnsi="Arial"/>
          <w:spacing w:val="30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9"/>
          <w:lang w:val="es-PE"/>
        </w:rPr>
        <w:t xml:space="preserve"> </w:t>
      </w:r>
      <w:proofErr w:type="spellStart"/>
      <w:r w:rsidRPr="00DD0E3E">
        <w:rPr>
          <w:rFonts w:ascii="Arial" w:hAnsi="Arial"/>
          <w:spacing w:val="-1"/>
          <w:lang w:val="es-PE"/>
        </w:rPr>
        <w:t>significacia</w:t>
      </w:r>
      <w:proofErr w:type="spellEnd"/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27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2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coeficiente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correlación</w:t>
      </w:r>
      <w:r w:rsidRPr="00DD0E3E">
        <w:rPr>
          <w:rFonts w:ascii="Arial" w:hAnsi="Arial"/>
          <w:spacing w:val="6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encontrados, </w:t>
      </w:r>
      <w:r w:rsidRPr="00DD0E3E">
        <w:rPr>
          <w:rFonts w:ascii="Arial" w:hAnsi="Arial"/>
          <w:lang w:val="es-PE"/>
        </w:rPr>
        <w:t>p=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0,017  </w:t>
      </w:r>
      <w:r w:rsidRPr="00DD0E3E">
        <w:rPr>
          <w:rFonts w:ascii="Arial" w:hAnsi="Arial"/>
          <w:spacing w:val="5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rho=0,377.</w:t>
      </w:r>
    </w:p>
    <w:p w:rsidR="0076273B" w:rsidRPr="00DD0E3E" w:rsidRDefault="0076273B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line="360" w:lineRule="auto"/>
        <w:ind w:left="1721" w:right="115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Quinta,</w:t>
      </w:r>
      <w:r w:rsidRPr="00DD0E3E">
        <w:rPr>
          <w:rFonts w:ascii="Arial" w:hAnsi="Arial"/>
          <w:spacing w:val="5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aceptación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9"/>
          <w:lang w:val="es-PE"/>
        </w:rPr>
        <w:t xml:space="preserve"> </w:t>
      </w:r>
      <w:r w:rsidRPr="00DD0E3E">
        <w:rPr>
          <w:rFonts w:ascii="Arial" w:hAnsi="Arial"/>
          <w:lang w:val="es-PE"/>
        </w:rPr>
        <w:t>sí</w:t>
      </w:r>
      <w:r w:rsidRPr="00DD0E3E">
        <w:rPr>
          <w:rFonts w:ascii="Arial" w:hAnsi="Arial"/>
          <w:spacing w:val="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mismo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10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vida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lang w:val="es-PE"/>
        </w:rPr>
        <w:t>está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asociada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al</w:t>
      </w:r>
      <w:r w:rsidRPr="00DD0E3E">
        <w:rPr>
          <w:rFonts w:ascii="Arial" w:hAnsi="Arial"/>
          <w:spacing w:val="1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5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="00D450FB" w:rsidRPr="00DD0E3E">
        <w:rPr>
          <w:rFonts w:ascii="Arial" w:hAnsi="Arial"/>
          <w:spacing w:val="-1"/>
          <w:lang w:val="es-PE"/>
        </w:rPr>
        <w:t>empleados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administrativos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Universidad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Autónoma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Ica,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según</w:t>
      </w:r>
      <w:r w:rsidRPr="00DD0E3E">
        <w:rPr>
          <w:rFonts w:ascii="Arial" w:hAnsi="Arial"/>
          <w:spacing w:val="5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2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valores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4"/>
          <w:lang w:val="es-PE"/>
        </w:rPr>
        <w:t xml:space="preserve"> </w:t>
      </w:r>
      <w:proofErr w:type="spellStart"/>
      <w:r w:rsidRPr="00DD0E3E">
        <w:rPr>
          <w:rFonts w:ascii="Arial" w:hAnsi="Arial"/>
          <w:spacing w:val="-1"/>
          <w:lang w:val="es-PE"/>
        </w:rPr>
        <w:t>significacia</w:t>
      </w:r>
      <w:proofErr w:type="spellEnd"/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22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2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coeficiente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correlación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encontrados,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p=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0,017</w:t>
      </w:r>
      <w:r w:rsidRPr="00DD0E3E">
        <w:rPr>
          <w:rFonts w:ascii="Arial" w:hAnsi="Arial"/>
          <w:lang w:val="es-PE"/>
        </w:rPr>
        <w:t xml:space="preserve">  </w:t>
      </w:r>
      <w:r w:rsidRPr="00DD0E3E">
        <w:rPr>
          <w:rFonts w:ascii="Arial" w:hAnsi="Arial"/>
          <w:spacing w:val="6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rho=0,377</w:t>
      </w:r>
      <w:r w:rsidRPr="00DD0E3E">
        <w:rPr>
          <w:rFonts w:ascii="Arial" w:hAnsi="Arial"/>
          <w:spacing w:val="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respectivamente.</w:t>
      </w:r>
    </w:p>
    <w:p w:rsidR="0076273B" w:rsidRPr="00DD0E3E" w:rsidRDefault="0076273B">
      <w:pPr>
        <w:spacing w:line="360" w:lineRule="auto"/>
        <w:jc w:val="both"/>
        <w:rPr>
          <w:rFonts w:ascii="Arial" w:eastAsia="Arial" w:hAnsi="Arial" w:cs="Arial"/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1F2B73">
      <w:pPr>
        <w:pStyle w:val="Ttulo2"/>
        <w:ind w:left="3310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RECOMENDACIONES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spacing w:before="11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76273B" w:rsidRPr="00DD0E3E" w:rsidRDefault="001F2B73">
      <w:pPr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/>
          <w:lang w:val="es-PE"/>
        </w:rPr>
        <w:t xml:space="preserve">A </w:t>
      </w:r>
      <w:r w:rsidRPr="00DD0E3E">
        <w:rPr>
          <w:rFonts w:ascii="Arial"/>
          <w:spacing w:val="-1"/>
          <w:lang w:val="es-PE"/>
        </w:rPr>
        <w:t>partir</w:t>
      </w:r>
      <w:r w:rsidRPr="00DD0E3E">
        <w:rPr>
          <w:rFonts w:ascii="Arial"/>
          <w:spacing w:val="1"/>
          <w:lang w:val="es-PE"/>
        </w:rPr>
        <w:t xml:space="preserve"> </w:t>
      </w:r>
      <w:r w:rsidRPr="00DD0E3E">
        <w:rPr>
          <w:rFonts w:ascii="Arial"/>
          <w:lang w:val="es-PE"/>
        </w:rPr>
        <w:t>de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las</w:t>
      </w:r>
      <w:r w:rsidRPr="00DD0E3E">
        <w:rPr>
          <w:rFonts w:ascii="Arial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conclusiones</w:t>
      </w:r>
      <w:r w:rsidRPr="00DD0E3E">
        <w:rPr>
          <w:rFonts w:ascii="Arial"/>
          <w:spacing w:val="1"/>
          <w:lang w:val="es-PE"/>
        </w:rPr>
        <w:t xml:space="preserve"> </w:t>
      </w:r>
      <w:r w:rsidRPr="00DD0E3E">
        <w:rPr>
          <w:rFonts w:ascii="Arial"/>
          <w:lang w:val="es-PE"/>
        </w:rPr>
        <w:t xml:space="preserve">se </w:t>
      </w:r>
      <w:r w:rsidRPr="00DD0E3E">
        <w:rPr>
          <w:rFonts w:ascii="Arial"/>
          <w:spacing w:val="-1"/>
          <w:lang w:val="es-PE"/>
        </w:rPr>
        <w:t>hace</w:t>
      </w:r>
      <w:r w:rsidRPr="00DD0E3E">
        <w:rPr>
          <w:rFonts w:ascii="Arial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las</w:t>
      </w:r>
      <w:r w:rsidRPr="00DD0E3E">
        <w:rPr>
          <w:rFonts w:ascii="Arial"/>
          <w:spacing w:val="-2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siguientes</w:t>
      </w:r>
      <w:r w:rsidRPr="00DD0E3E">
        <w:rPr>
          <w:rFonts w:ascii="Arial"/>
          <w:lang w:val="es-PE"/>
        </w:rPr>
        <w:t xml:space="preserve"> </w:t>
      </w:r>
      <w:r w:rsidRPr="00DD0E3E">
        <w:rPr>
          <w:rFonts w:ascii="Arial"/>
          <w:spacing w:val="-1"/>
          <w:lang w:val="es-PE"/>
        </w:rPr>
        <w:t>recomendaciones:</w:t>
      </w: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1F2B73">
      <w:pPr>
        <w:spacing w:before="185" w:line="360" w:lineRule="auto"/>
        <w:ind w:left="1721" w:right="117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Primera:</w:t>
      </w:r>
      <w:r w:rsidRPr="00DD0E3E">
        <w:rPr>
          <w:rFonts w:ascii="Arial" w:hAnsi="Arial"/>
          <w:spacing w:val="56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autoridades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funcionarios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responsables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gestión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5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recursos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humanos:</w:t>
      </w:r>
      <w:r w:rsidRPr="00DD0E3E">
        <w:rPr>
          <w:rFonts w:ascii="Arial" w:hAnsi="Arial"/>
          <w:spacing w:val="3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capitalizar,</w:t>
      </w:r>
      <w:r w:rsidRPr="00DD0E3E">
        <w:rPr>
          <w:rFonts w:ascii="Arial" w:hAnsi="Arial"/>
          <w:spacing w:val="3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3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propiedades</w:t>
      </w:r>
      <w:r w:rsidRPr="00DD0E3E">
        <w:rPr>
          <w:rFonts w:ascii="Arial" w:hAnsi="Arial"/>
          <w:lang w:val="es-PE"/>
        </w:rPr>
        <w:t xml:space="preserve">  </w:t>
      </w:r>
      <w:r w:rsidRPr="00DD0E3E">
        <w:rPr>
          <w:rFonts w:ascii="Arial" w:hAnsi="Arial"/>
          <w:spacing w:val="-1"/>
          <w:lang w:val="es-PE"/>
        </w:rPr>
        <w:t>resilientes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</w:t>
      </w:r>
      <w:r w:rsidRPr="00DD0E3E">
        <w:rPr>
          <w:rFonts w:ascii="Arial" w:hAnsi="Arial"/>
          <w:spacing w:val="32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2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fortalecer</w:t>
      </w:r>
      <w:r w:rsidRPr="00DD0E3E">
        <w:rPr>
          <w:rFonts w:ascii="Arial" w:hAnsi="Arial"/>
          <w:spacing w:val="3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buenas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prácticas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lang w:val="es-PE"/>
        </w:rPr>
        <w:t>en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planificación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7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administración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recursos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humanos</w:t>
      </w:r>
    </w:p>
    <w:p w:rsidR="0076273B" w:rsidRPr="00DD0E3E" w:rsidRDefault="0076273B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1F2B73">
      <w:pPr>
        <w:spacing w:line="360" w:lineRule="auto"/>
        <w:ind w:left="1721" w:right="115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Segunda:</w:t>
      </w:r>
      <w:r w:rsidRPr="00DD0E3E">
        <w:rPr>
          <w:rFonts w:ascii="Arial" w:hAnsi="Arial"/>
          <w:spacing w:val="4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trabajadores: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lang w:val="es-PE"/>
        </w:rPr>
        <w:t>se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les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recomienda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mantener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robustecer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lang w:val="es-PE"/>
        </w:rPr>
        <w:t>sus</w:t>
      </w:r>
      <w:r w:rsidRPr="00DD0E3E">
        <w:rPr>
          <w:rFonts w:ascii="Arial" w:hAnsi="Arial"/>
          <w:spacing w:val="55"/>
          <w:lang w:val="es-PE"/>
        </w:rPr>
        <w:t xml:space="preserve"> </w:t>
      </w:r>
      <w:r w:rsidR="00D450FB" w:rsidRPr="00DD0E3E">
        <w:rPr>
          <w:rFonts w:ascii="Arial" w:hAnsi="Arial"/>
          <w:spacing w:val="-1"/>
          <w:lang w:val="es-PE"/>
        </w:rPr>
        <w:t>capacidades</w:t>
      </w:r>
      <w:r w:rsidRPr="00DD0E3E">
        <w:rPr>
          <w:rFonts w:ascii="Arial" w:hAnsi="Arial"/>
          <w:spacing w:val="-1"/>
          <w:lang w:val="es-PE"/>
        </w:rPr>
        <w:t>,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niveles</w:t>
      </w:r>
      <w:r w:rsidRPr="00DD0E3E">
        <w:rPr>
          <w:rFonts w:ascii="Arial" w:hAnsi="Arial"/>
          <w:lang w:val="es-PE"/>
        </w:rPr>
        <w:t xml:space="preserve"> de </w:t>
      </w:r>
      <w:r w:rsidR="00D450FB" w:rsidRPr="00DD0E3E">
        <w:rPr>
          <w:rFonts w:ascii="Arial" w:hAnsi="Arial"/>
          <w:spacing w:val="-1"/>
          <w:lang w:val="es-PE"/>
        </w:rPr>
        <w:t>aprobación</w:t>
      </w:r>
      <w:r w:rsidRPr="00DD0E3E">
        <w:rPr>
          <w:rFonts w:ascii="Arial" w:hAnsi="Arial"/>
          <w:lang w:val="es-PE"/>
        </w:rPr>
        <w:t xml:space="preserve"> de sí</w:t>
      </w:r>
      <w:r w:rsidRPr="00DD0E3E">
        <w:rPr>
          <w:rFonts w:ascii="Arial" w:hAnsi="Arial"/>
          <w:spacing w:val="-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mismo</w:t>
      </w:r>
      <w:r w:rsidRPr="00DD0E3E">
        <w:rPr>
          <w:rFonts w:ascii="Arial" w:hAnsi="Arial"/>
          <w:lang w:val="es-PE"/>
        </w:rPr>
        <w:t xml:space="preserve"> y</w:t>
      </w:r>
      <w:r w:rsidRPr="00DD0E3E">
        <w:rPr>
          <w:rFonts w:ascii="Arial" w:hAnsi="Arial"/>
          <w:spacing w:val="-1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4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vida</w:t>
      </w:r>
      <w:r w:rsidRPr="00DD0E3E">
        <w:rPr>
          <w:rFonts w:ascii="Arial" w:hAnsi="Arial"/>
          <w:spacing w:val="32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3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niveles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identidad</w:t>
      </w:r>
      <w:r w:rsidRPr="00DD0E3E">
        <w:rPr>
          <w:rFonts w:ascii="Arial" w:hAnsi="Arial"/>
          <w:spacing w:val="3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profesional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lang w:val="es-PE"/>
        </w:rPr>
        <w:t>e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institucional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lang w:val="es-PE"/>
        </w:rPr>
        <w:t>esa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manera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sostener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-1"/>
          <w:lang w:val="es-PE"/>
        </w:rPr>
        <w:t xml:space="preserve"> buen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nivel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-3"/>
          <w:lang w:val="es-PE"/>
        </w:rPr>
        <w:t xml:space="preserve"> </w:t>
      </w:r>
      <w:r w:rsidRPr="00DD0E3E">
        <w:rPr>
          <w:rFonts w:ascii="Arial" w:hAnsi="Arial"/>
          <w:lang w:val="es-PE"/>
        </w:rPr>
        <w:t>en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sus</w:t>
      </w:r>
      <w:r w:rsidRPr="00DD0E3E">
        <w:rPr>
          <w:rFonts w:ascii="Arial" w:hAnsi="Arial"/>
          <w:spacing w:val="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labores.</w:t>
      </w:r>
    </w:p>
    <w:p w:rsidR="0076273B" w:rsidRPr="00DD0E3E" w:rsidRDefault="0076273B">
      <w:pPr>
        <w:spacing w:before="1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spacing w:line="359" w:lineRule="auto"/>
        <w:ind w:left="1721" w:right="114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Tercera: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2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los</w:t>
      </w:r>
      <w:r w:rsidRPr="00DD0E3E">
        <w:rPr>
          <w:rFonts w:ascii="Arial" w:hAnsi="Arial"/>
          <w:spacing w:val="2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investigadores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lang w:val="es-PE"/>
        </w:rPr>
        <w:t>en</w:t>
      </w:r>
      <w:r w:rsidRPr="00DD0E3E">
        <w:rPr>
          <w:rFonts w:ascii="Arial" w:hAnsi="Arial"/>
          <w:spacing w:val="2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general: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profundizar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2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investigaciones</w:t>
      </w:r>
      <w:r w:rsidRPr="00DD0E3E">
        <w:rPr>
          <w:rFonts w:ascii="Arial" w:hAnsi="Arial"/>
          <w:spacing w:val="6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relacionada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Pr="00DD0E3E">
        <w:rPr>
          <w:rFonts w:ascii="Arial" w:hAnsi="Arial"/>
          <w:lang w:val="es-PE"/>
        </w:rPr>
        <w:t>al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spacing w:val="3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explorando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otras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dimensiones</w:t>
      </w:r>
      <w:r w:rsidRPr="00DD0E3E">
        <w:rPr>
          <w:rFonts w:ascii="Arial" w:hAnsi="Arial"/>
          <w:spacing w:val="19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manera</w:t>
      </w:r>
      <w:r w:rsidRPr="00DD0E3E">
        <w:rPr>
          <w:rFonts w:ascii="Arial" w:hAnsi="Arial"/>
          <w:spacing w:val="-3"/>
          <w:lang w:val="es-PE"/>
        </w:rPr>
        <w:t xml:space="preserve"> </w:t>
      </w:r>
      <w:r w:rsidRPr="00DD0E3E">
        <w:rPr>
          <w:rFonts w:ascii="Arial" w:hAnsi="Arial"/>
          <w:lang w:val="es-PE"/>
        </w:rPr>
        <w:t>que se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contribuya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prestación</w:t>
      </w:r>
      <w:r w:rsidRPr="00DD0E3E">
        <w:rPr>
          <w:rFonts w:ascii="Arial" w:hAnsi="Arial"/>
          <w:lang w:val="es-PE"/>
        </w:rPr>
        <w:t xml:space="preserve"> de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servicio.</w:t>
      </w:r>
    </w:p>
    <w:p w:rsidR="0076273B" w:rsidRPr="00DD0E3E" w:rsidRDefault="0076273B">
      <w:pPr>
        <w:spacing w:before="2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spacing w:line="360" w:lineRule="auto"/>
        <w:ind w:left="1721" w:right="118" w:hanging="1133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Cuarta:</w:t>
      </w:r>
      <w:r w:rsidRPr="00DD0E3E">
        <w:rPr>
          <w:rFonts w:ascii="Arial" w:hAnsi="Arial"/>
          <w:spacing w:val="41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2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autoridades:</w:t>
      </w:r>
      <w:r w:rsidRPr="00DD0E3E">
        <w:rPr>
          <w:rFonts w:ascii="Arial" w:hAnsi="Arial"/>
          <w:spacing w:val="3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disponer</w:t>
      </w:r>
      <w:r w:rsidRPr="00DD0E3E">
        <w:rPr>
          <w:rFonts w:ascii="Arial" w:hAnsi="Arial"/>
          <w:spacing w:val="6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condiciones</w:t>
      </w:r>
      <w:r w:rsidRPr="00DD0E3E">
        <w:rPr>
          <w:rFonts w:ascii="Arial" w:hAnsi="Arial"/>
          <w:spacing w:val="3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para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2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mayor</w:t>
      </w:r>
      <w:r w:rsidRPr="00DD0E3E">
        <w:rPr>
          <w:rFonts w:ascii="Arial" w:hAnsi="Arial"/>
          <w:spacing w:val="30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2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mejor</w:t>
      </w:r>
      <w:r w:rsidRPr="00DD0E3E">
        <w:rPr>
          <w:rFonts w:ascii="Arial" w:hAnsi="Arial"/>
          <w:spacing w:val="4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difusión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4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conclusiones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spacing w:val="5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investigación</w:t>
      </w:r>
      <w:r w:rsidRPr="00DD0E3E">
        <w:rPr>
          <w:rFonts w:ascii="Arial" w:hAnsi="Arial"/>
          <w:spacing w:val="51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4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manera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habrá</w:t>
      </w:r>
      <w:r w:rsidRPr="00DD0E3E">
        <w:rPr>
          <w:rFonts w:ascii="Arial" w:hAnsi="Arial"/>
          <w:spacing w:val="4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espacios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análisis</w:t>
      </w:r>
      <w:r w:rsidRPr="00DD0E3E">
        <w:rPr>
          <w:rFonts w:ascii="Arial" w:hAnsi="Arial"/>
          <w:spacing w:val="19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19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reflexión</w:t>
      </w:r>
      <w:r w:rsidRPr="00DD0E3E">
        <w:rPr>
          <w:rFonts w:ascii="Arial" w:hAnsi="Arial"/>
          <w:spacing w:val="37"/>
          <w:lang w:val="es-PE"/>
        </w:rPr>
        <w:t xml:space="preserve"> </w:t>
      </w:r>
      <w:r w:rsidRPr="00DD0E3E">
        <w:rPr>
          <w:rFonts w:ascii="Arial" w:hAnsi="Arial"/>
          <w:lang w:val="es-PE"/>
        </w:rPr>
        <w:t>que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="009F2765" w:rsidRPr="00DD0E3E">
        <w:rPr>
          <w:rFonts w:ascii="Arial" w:hAnsi="Arial"/>
          <w:spacing w:val="-1"/>
          <w:lang w:val="es-PE"/>
        </w:rPr>
        <w:t>dirijan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1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="009F2765" w:rsidRPr="00DD0E3E">
        <w:rPr>
          <w:rFonts w:ascii="Arial" w:hAnsi="Arial"/>
          <w:spacing w:val="-1"/>
          <w:lang w:val="es-PE"/>
        </w:rPr>
        <w:t>s buenas</w:t>
      </w:r>
      <w:r w:rsidRPr="00DD0E3E">
        <w:rPr>
          <w:rFonts w:ascii="Arial" w:hAnsi="Arial"/>
          <w:spacing w:val="2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decisiones</w:t>
      </w:r>
      <w:r w:rsidRPr="00DD0E3E">
        <w:rPr>
          <w:rFonts w:ascii="Arial" w:hAnsi="Arial"/>
          <w:lang w:val="es-PE"/>
        </w:rPr>
        <w:t xml:space="preserve"> para el</w:t>
      </w:r>
      <w:r w:rsidRPr="00DD0E3E">
        <w:rPr>
          <w:rFonts w:ascii="Arial" w:hAnsi="Arial"/>
          <w:spacing w:val="-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fortalecimiento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institucional.</w:t>
      </w:r>
    </w:p>
    <w:p w:rsidR="0076273B" w:rsidRPr="00DD0E3E" w:rsidRDefault="0076273B">
      <w:pPr>
        <w:spacing w:line="360" w:lineRule="auto"/>
        <w:jc w:val="both"/>
        <w:rPr>
          <w:rFonts w:ascii="Arial" w:eastAsia="Arial" w:hAnsi="Arial" w:cs="Arial"/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1F2B73">
      <w:pPr>
        <w:pStyle w:val="Ttulo2"/>
        <w:ind w:left="2902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lastRenderedPageBreak/>
        <w:t>FUENTES</w:t>
      </w:r>
      <w:r w:rsidRPr="00DD0E3E">
        <w:rPr>
          <w:lang w:val="es-PE"/>
        </w:rPr>
        <w:t xml:space="preserve"> DE </w:t>
      </w:r>
      <w:r w:rsidRPr="00DD0E3E">
        <w:rPr>
          <w:spacing w:val="-1"/>
          <w:lang w:val="es-PE"/>
        </w:rPr>
        <w:t>INFORMACIÓN</w:t>
      </w:r>
    </w:p>
    <w:p w:rsidR="0076273B" w:rsidRPr="00DD0E3E" w:rsidRDefault="0076273B">
      <w:pPr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:rsidR="0076273B" w:rsidRPr="00DD0E3E" w:rsidRDefault="0076273B">
      <w:pPr>
        <w:spacing w:before="9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DD0E3E" w:rsidRDefault="00DD0E3E">
      <w:pPr>
        <w:spacing w:line="359" w:lineRule="auto"/>
        <w:ind w:left="1296" w:right="122" w:hanging="708"/>
        <w:jc w:val="both"/>
        <w:rPr>
          <w:rFonts w:ascii="Arial" w:hAnsi="Arial"/>
          <w:spacing w:val="-1"/>
          <w:sz w:val="24"/>
          <w:lang w:val="es-PE"/>
        </w:rPr>
      </w:pPr>
      <w:r>
        <w:rPr>
          <w:noProof/>
        </w:rPr>
        <w:drawing>
          <wp:inline distT="0" distB="0" distL="0" distR="0" wp14:anchorId="34B9EAEE" wp14:editId="65BAFB4A">
            <wp:extent cx="5464769" cy="7792872"/>
            <wp:effectExtent l="0" t="0" r="317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1423" cy="78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DD0E3E" w:rsidP="00DD0E3E">
      <w:pPr>
        <w:spacing w:before="99" w:line="360" w:lineRule="auto"/>
        <w:ind w:left="1296" w:right="115" w:hanging="708"/>
        <w:jc w:val="both"/>
        <w:rPr>
          <w:lang w:val="es-PE"/>
        </w:rPr>
      </w:pPr>
      <w:r>
        <w:rPr>
          <w:noProof/>
        </w:rPr>
        <w:lastRenderedPageBreak/>
        <w:drawing>
          <wp:inline distT="0" distB="0" distL="0" distR="0" wp14:anchorId="7C76B14D" wp14:editId="02547422">
            <wp:extent cx="5240741" cy="7096836"/>
            <wp:effectExtent l="0" t="0" r="0" b="889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4506" cy="716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E3E">
        <w:rPr>
          <w:rFonts w:ascii="Arial" w:hAnsi="Arial"/>
          <w:spacing w:val="-1"/>
          <w:sz w:val="24"/>
          <w:lang w:val="es-PE"/>
        </w:rPr>
        <w:t xml:space="preserve"> </w:t>
      </w:r>
    </w:p>
    <w:p w:rsidR="0076273B" w:rsidRPr="00DD0E3E" w:rsidRDefault="0076273B">
      <w:pPr>
        <w:spacing w:line="360" w:lineRule="auto"/>
        <w:jc w:val="both"/>
        <w:rPr>
          <w:lang w:val="es-PE"/>
        </w:rPr>
        <w:sectPr w:rsidR="0076273B" w:rsidRPr="00DD0E3E">
          <w:pgSz w:w="11910" w:h="16840"/>
          <w:pgMar w:top="1580" w:right="158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5"/>
        <w:rPr>
          <w:rFonts w:ascii="Arial" w:eastAsia="Arial" w:hAnsi="Arial" w:cs="Arial"/>
          <w:sz w:val="25"/>
          <w:szCs w:val="25"/>
          <w:lang w:val="es-PE"/>
        </w:rPr>
      </w:pPr>
    </w:p>
    <w:p w:rsidR="0076273B" w:rsidRPr="00DD0E3E" w:rsidRDefault="001F2B73">
      <w:pPr>
        <w:spacing w:before="71"/>
        <w:ind w:left="3907" w:right="3342"/>
        <w:jc w:val="center"/>
        <w:rPr>
          <w:rFonts w:ascii="Arial" w:eastAsia="Arial" w:hAnsi="Arial" w:cs="Arial"/>
          <w:sz w:val="23"/>
          <w:szCs w:val="23"/>
          <w:lang w:val="es-PE"/>
        </w:rPr>
      </w:pPr>
      <w:r w:rsidRPr="00DD0E3E">
        <w:rPr>
          <w:rFonts w:ascii="Arial"/>
          <w:b/>
          <w:spacing w:val="-1"/>
          <w:sz w:val="23"/>
          <w:lang w:val="es-PE"/>
        </w:rPr>
        <w:t>ANEXOS</w:t>
      </w:r>
    </w:p>
    <w:p w:rsidR="0076273B" w:rsidRPr="00DD0E3E" w:rsidRDefault="0076273B">
      <w:pPr>
        <w:jc w:val="center"/>
        <w:rPr>
          <w:rFonts w:ascii="Arial" w:eastAsia="Arial" w:hAnsi="Arial" w:cs="Arial"/>
          <w:sz w:val="23"/>
          <w:szCs w:val="23"/>
          <w:lang w:val="es-PE"/>
        </w:rPr>
        <w:sectPr w:rsidR="0076273B" w:rsidRPr="00DD0E3E">
          <w:pgSz w:w="11910" w:h="16840"/>
          <w:pgMar w:top="1580" w:right="1680" w:bottom="1680" w:left="1680" w:header="0" w:footer="1483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6273B" w:rsidRPr="00DD0E3E" w:rsidRDefault="00AB5F85">
      <w:pPr>
        <w:spacing w:before="6"/>
        <w:rPr>
          <w:rFonts w:ascii="Arial" w:eastAsia="Arial" w:hAnsi="Arial" w:cs="Arial"/>
          <w:b/>
          <w:bCs/>
          <w:sz w:val="21"/>
          <w:szCs w:val="21"/>
          <w:lang w:val="es-PE"/>
        </w:rPr>
      </w:pPr>
      <w:r>
        <w:rPr>
          <w:noProof/>
        </w:rPr>
        <w:drawing>
          <wp:inline distT="0" distB="0" distL="0" distR="0" wp14:anchorId="3B18D1DF" wp14:editId="4BEC5D3F">
            <wp:extent cx="8778837" cy="5240740"/>
            <wp:effectExtent l="0" t="0" r="381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797649" cy="525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113"/>
        <w:ind w:left="208"/>
        <w:rPr>
          <w:rFonts w:ascii="Arial" w:eastAsia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76273B" w:rsidRPr="00DD0E3E" w:rsidRDefault="0076273B">
      <w:pPr>
        <w:rPr>
          <w:lang w:val="es-PE"/>
        </w:rPr>
        <w:sectPr w:rsidR="0076273B" w:rsidRPr="00DD0E3E">
          <w:footerReference w:type="default" r:id="rId29"/>
          <w:pgSz w:w="16840" w:h="11910" w:orient="landscape"/>
          <w:pgMar w:top="1100" w:right="1560" w:bottom="280" w:left="2060" w:header="0" w:footer="0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8"/>
        <w:rPr>
          <w:rFonts w:ascii="Arial" w:eastAsia="Arial" w:hAnsi="Arial" w:cs="Arial"/>
          <w:sz w:val="28"/>
          <w:szCs w:val="28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8"/>
          <w:szCs w:val="28"/>
          <w:lang w:val="es-PE"/>
        </w:rPr>
        <w:sectPr w:rsidR="0076273B" w:rsidRPr="00DD0E3E">
          <w:footerReference w:type="default" r:id="rId30"/>
          <w:pgSz w:w="11910" w:h="16840"/>
          <w:pgMar w:top="820" w:right="1140" w:bottom="280" w:left="1680" w:header="0" w:footer="0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lang w:val="es-PE"/>
        </w:rPr>
      </w:pPr>
    </w:p>
    <w:p w:rsidR="0076273B" w:rsidRPr="00DD0E3E" w:rsidRDefault="001F2B73">
      <w:pPr>
        <w:spacing w:before="138"/>
        <w:ind w:left="588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b/>
          <w:spacing w:val="-1"/>
          <w:lang w:val="es-PE"/>
        </w:rPr>
        <w:t>Instrucción:</w:t>
      </w:r>
    </w:p>
    <w:p w:rsidR="0076273B" w:rsidRPr="00DD0E3E" w:rsidRDefault="001F2B73">
      <w:pPr>
        <w:pStyle w:val="Ttulo2"/>
        <w:spacing w:before="69"/>
        <w:ind w:left="588" w:right="3039" w:firstLine="1020"/>
        <w:rPr>
          <w:b w:val="0"/>
          <w:bCs w:val="0"/>
          <w:lang w:val="es-PE"/>
        </w:rPr>
      </w:pPr>
      <w:r w:rsidRPr="00DD0E3E">
        <w:rPr>
          <w:b w:val="0"/>
          <w:lang w:val="es-PE"/>
        </w:rPr>
        <w:br w:type="column"/>
      </w:r>
      <w:r w:rsidRPr="00DD0E3E">
        <w:rPr>
          <w:spacing w:val="-1"/>
          <w:lang w:val="es-PE"/>
        </w:rPr>
        <w:t>Anexo</w:t>
      </w:r>
      <w:r w:rsidRPr="00DD0E3E">
        <w:rPr>
          <w:lang w:val="es-PE"/>
        </w:rPr>
        <w:t xml:space="preserve"> 2</w:t>
      </w:r>
      <w:r w:rsidRPr="00DD0E3E">
        <w:rPr>
          <w:spacing w:val="21"/>
          <w:lang w:val="es-PE"/>
        </w:rPr>
        <w:t xml:space="preserve"> </w:t>
      </w:r>
      <w:r w:rsidRPr="00DD0E3E">
        <w:rPr>
          <w:spacing w:val="-1"/>
          <w:lang w:val="es-PE"/>
        </w:rPr>
        <w:t>ESCALA</w:t>
      </w:r>
      <w:r w:rsidRPr="00DD0E3E">
        <w:rPr>
          <w:spacing w:val="-6"/>
          <w:lang w:val="es-PE"/>
        </w:rPr>
        <w:t xml:space="preserve"> </w:t>
      </w:r>
      <w:r w:rsidRPr="00DD0E3E">
        <w:rPr>
          <w:lang w:val="es-PE"/>
        </w:rPr>
        <w:t>DE RESILIENCIA</w:t>
      </w:r>
    </w:p>
    <w:p w:rsidR="0076273B" w:rsidRPr="00DD0E3E" w:rsidRDefault="001F2B73">
      <w:pPr>
        <w:ind w:left="861"/>
        <w:rPr>
          <w:rFonts w:ascii="Arial" w:eastAsia="Arial" w:hAnsi="Arial" w:cs="Arial"/>
          <w:sz w:val="24"/>
          <w:szCs w:val="24"/>
          <w:lang w:val="es-PE"/>
        </w:rPr>
      </w:pPr>
      <w:r w:rsidRPr="00DD0E3E">
        <w:rPr>
          <w:noProof/>
          <w:lang w:val="es-PE" w:eastAsia="es-P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1388110</wp:posOffset>
            </wp:positionH>
            <wp:positionV relativeFrom="paragraph">
              <wp:posOffset>-843280</wp:posOffset>
            </wp:positionV>
            <wp:extent cx="1739900" cy="647700"/>
            <wp:effectExtent l="0" t="0" r="12700" b="0"/>
            <wp:wrapNone/>
            <wp:docPr id="71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6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D0E3E">
        <w:rPr>
          <w:rFonts w:ascii="Arial"/>
          <w:b/>
          <w:sz w:val="24"/>
          <w:lang w:val="es-PE"/>
        </w:rPr>
        <w:t>DE</w:t>
      </w:r>
      <w:r w:rsidRPr="00DD0E3E">
        <w:rPr>
          <w:rFonts w:ascii="Arial"/>
          <w:b/>
          <w:spacing w:val="2"/>
          <w:sz w:val="24"/>
          <w:lang w:val="es-PE"/>
        </w:rPr>
        <w:t xml:space="preserve"> </w:t>
      </w:r>
      <w:r w:rsidRPr="00DD0E3E">
        <w:rPr>
          <w:rFonts w:ascii="Arial"/>
          <w:b/>
          <w:spacing w:val="-1"/>
          <w:sz w:val="24"/>
          <w:lang w:val="es-PE"/>
        </w:rPr>
        <w:t>AGNILD</w:t>
      </w:r>
      <w:r w:rsidRPr="00DD0E3E">
        <w:rPr>
          <w:rFonts w:ascii="Arial"/>
          <w:b/>
          <w:sz w:val="24"/>
          <w:lang w:val="es-PE"/>
        </w:rPr>
        <w:t xml:space="preserve"> Y</w:t>
      </w:r>
      <w:r w:rsidRPr="00DD0E3E">
        <w:rPr>
          <w:rFonts w:ascii="Arial"/>
          <w:b/>
          <w:spacing w:val="1"/>
          <w:sz w:val="24"/>
          <w:lang w:val="es-PE"/>
        </w:rPr>
        <w:t xml:space="preserve"> </w:t>
      </w:r>
      <w:r w:rsidRPr="00DD0E3E">
        <w:rPr>
          <w:rFonts w:ascii="Arial"/>
          <w:b/>
          <w:spacing w:val="-1"/>
          <w:sz w:val="24"/>
          <w:lang w:val="es-PE"/>
        </w:rPr>
        <w:t>YOUNG</w:t>
      </w:r>
    </w:p>
    <w:p w:rsidR="0076273B" w:rsidRPr="00DD0E3E" w:rsidRDefault="0076273B">
      <w:pPr>
        <w:rPr>
          <w:rFonts w:ascii="Arial" w:eastAsia="Arial" w:hAnsi="Arial" w:cs="Arial"/>
          <w:sz w:val="24"/>
          <w:szCs w:val="24"/>
          <w:lang w:val="es-PE"/>
        </w:rPr>
        <w:sectPr w:rsidR="0076273B" w:rsidRPr="00DD0E3E">
          <w:type w:val="continuous"/>
          <w:pgSz w:w="11910" w:h="16840"/>
          <w:pgMar w:top="1580" w:right="1140" w:bottom="280" w:left="1680" w:header="720" w:footer="720" w:gutter="0"/>
          <w:cols w:num="2" w:space="720" w:equalWidth="0">
            <w:col w:w="1850" w:space="632"/>
            <w:col w:w="6608"/>
          </w:cols>
        </w:sectPr>
      </w:pPr>
    </w:p>
    <w:p w:rsidR="0076273B" w:rsidRPr="00DD0E3E" w:rsidRDefault="001F2B73">
      <w:pPr>
        <w:spacing w:before="1"/>
        <w:ind w:left="588"/>
        <w:rPr>
          <w:rFonts w:ascii="Arial" w:eastAsia="Arial" w:hAnsi="Arial" w:cs="Arial"/>
          <w:lang w:val="es-PE"/>
        </w:rPr>
      </w:pPr>
      <w:r w:rsidRPr="00DD0E3E">
        <w:rPr>
          <w:noProof/>
          <w:lang w:val="es-PE" w:eastAsia="es-P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1375410</wp:posOffset>
            </wp:positionH>
            <wp:positionV relativeFrom="page">
              <wp:posOffset>8886190</wp:posOffset>
            </wp:positionV>
            <wp:extent cx="1731645" cy="644525"/>
            <wp:effectExtent l="0" t="0" r="1905" b="3175"/>
            <wp:wrapNone/>
            <wp:docPr id="72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6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D0E3E">
        <w:rPr>
          <w:rFonts w:ascii="Arial" w:hAnsi="Arial"/>
          <w:spacing w:val="-1"/>
          <w:lang w:val="es-PE"/>
        </w:rPr>
        <w:t>Marcar</w:t>
      </w:r>
      <w:r w:rsidRPr="00DD0E3E">
        <w:rPr>
          <w:rFonts w:ascii="Arial" w:hAnsi="Arial"/>
          <w:spacing w:val="2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con </w:t>
      </w:r>
      <w:r w:rsidRPr="00DD0E3E">
        <w:rPr>
          <w:rFonts w:ascii="Arial" w:hAnsi="Arial"/>
          <w:spacing w:val="-1"/>
          <w:lang w:val="es-PE"/>
        </w:rPr>
        <w:t>una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X</w:t>
      </w:r>
      <w:r w:rsidRPr="00DD0E3E">
        <w:rPr>
          <w:rFonts w:ascii="Arial" w:hAnsi="Arial"/>
          <w:spacing w:val="6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opción</w:t>
      </w:r>
      <w:r w:rsidRPr="00DD0E3E">
        <w:rPr>
          <w:rFonts w:ascii="Arial" w:hAnsi="Arial"/>
          <w:lang w:val="es-PE"/>
        </w:rPr>
        <w:t xml:space="preserve"> de </w:t>
      </w:r>
      <w:r w:rsidRPr="00DD0E3E">
        <w:rPr>
          <w:rFonts w:ascii="Arial" w:hAnsi="Arial"/>
          <w:spacing w:val="-1"/>
          <w:lang w:val="es-PE"/>
        </w:rPr>
        <w:t>respuesta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 xml:space="preserve">de </w:t>
      </w:r>
      <w:r w:rsidRPr="00DD0E3E">
        <w:rPr>
          <w:rFonts w:ascii="Arial" w:hAnsi="Arial"/>
          <w:spacing w:val="-1"/>
          <w:lang w:val="es-PE"/>
        </w:rPr>
        <w:t>acuerdo</w:t>
      </w:r>
      <w:r w:rsidRPr="00DD0E3E">
        <w:rPr>
          <w:rFonts w:ascii="Arial" w:hAnsi="Arial"/>
          <w:lang w:val="es-PE"/>
        </w:rPr>
        <w:t xml:space="preserve"> 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escala:</w:t>
      </w:r>
    </w:p>
    <w:p w:rsidR="0076273B" w:rsidRPr="00DD0E3E" w:rsidRDefault="0076273B">
      <w:pPr>
        <w:spacing w:before="9"/>
        <w:rPr>
          <w:rFonts w:ascii="Arial" w:eastAsia="Arial" w:hAnsi="Arial" w:cs="Arial"/>
          <w:sz w:val="7"/>
          <w:szCs w:val="7"/>
          <w:lang w:val="es-PE"/>
        </w:rPr>
      </w:pPr>
    </w:p>
    <w:tbl>
      <w:tblPr>
        <w:tblW w:w="5843" w:type="dxa"/>
        <w:tblInd w:w="5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722"/>
        <w:gridCol w:w="848"/>
        <w:gridCol w:w="849"/>
        <w:gridCol w:w="1650"/>
      </w:tblGrid>
      <w:tr w:rsidR="0076273B" w:rsidRPr="00DD0E3E">
        <w:trPr>
          <w:trHeight w:hRule="exact" w:val="34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En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desacuerdo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spacing w:before="72"/>
              <w:ind w:left="45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De</w:t>
            </w:r>
            <w:r w:rsidRPr="00DD0E3E">
              <w:rPr>
                <w:rFonts w:ascii="Arial"/>
                <w:lang w:val="es-PE"/>
              </w:rPr>
              <w:t xml:space="preserve"> acuerdo</w:t>
            </w:r>
          </w:p>
        </w:tc>
      </w:tr>
      <w:tr w:rsidR="0076273B" w:rsidRPr="00DD0E3E">
        <w:trPr>
          <w:trHeight w:hRule="exact" w:val="34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tabs>
                <w:tab w:val="left" w:pos="1156"/>
              </w:tabs>
              <w:ind w:left="55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  <w:r w:rsidRPr="00DD0E3E">
              <w:rPr>
                <w:rFonts w:ascii="Arial"/>
                <w:lang w:val="es-PE"/>
              </w:rPr>
              <w:tab/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ind w:left="235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ind w:left="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ind w:right="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76273B" w:rsidRPr="00DD0E3E" w:rsidRDefault="001F2B73">
            <w:pPr>
              <w:pStyle w:val="TableParagraph"/>
              <w:tabs>
                <w:tab w:val="left" w:pos="1469"/>
              </w:tabs>
              <w:ind w:left="363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  <w:r w:rsidRPr="00DD0E3E">
              <w:rPr>
                <w:rFonts w:ascii="Arial"/>
                <w:lang w:val="es-PE"/>
              </w:rPr>
              <w:tab/>
              <w:t>7</w:t>
            </w:r>
          </w:p>
        </w:tc>
      </w:tr>
    </w:tbl>
    <w:p w:rsidR="0076273B" w:rsidRPr="00DD0E3E" w:rsidRDefault="0076273B">
      <w:pPr>
        <w:spacing w:before="8"/>
        <w:rPr>
          <w:rFonts w:ascii="Arial" w:eastAsia="Arial" w:hAnsi="Arial" w:cs="Arial"/>
          <w:sz w:val="13"/>
          <w:szCs w:val="13"/>
          <w:lang w:val="es-PE"/>
        </w:rPr>
      </w:pPr>
    </w:p>
    <w:tbl>
      <w:tblPr>
        <w:tblW w:w="8486" w:type="dxa"/>
        <w:tblInd w:w="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418"/>
        <w:gridCol w:w="363"/>
        <w:gridCol w:w="365"/>
        <w:gridCol w:w="362"/>
        <w:gridCol w:w="362"/>
        <w:gridCol w:w="362"/>
        <w:gridCol w:w="365"/>
        <w:gridCol w:w="368"/>
      </w:tblGrid>
      <w:tr w:rsidR="0076273B" w:rsidRPr="00DD0E3E">
        <w:trPr>
          <w:trHeight w:hRule="exact" w:val="3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2"/>
              <w:ind w:left="130"/>
              <w:rPr>
                <w:rFonts w:ascii="Arial" w:eastAsia="Arial" w:hAnsi="Arial" w:cs="Arial"/>
                <w:lang w:val="es-PE"/>
              </w:rPr>
            </w:pPr>
            <w:proofErr w:type="spellStart"/>
            <w:r w:rsidRPr="00DD0E3E">
              <w:rPr>
                <w:rFonts w:ascii="Arial" w:eastAsia="Arial" w:hAnsi="Arial" w:cs="Arial"/>
                <w:spacing w:val="-1"/>
                <w:lang w:val="es-PE"/>
              </w:rPr>
              <w:t>N°</w:t>
            </w:r>
            <w:proofErr w:type="spellEnd"/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318" w:lineRule="exact"/>
              <w:ind w:left="3"/>
              <w:jc w:val="center"/>
              <w:rPr>
                <w:rFonts w:ascii="Arial" w:eastAsia="Arial" w:hAnsi="Arial" w:cs="Arial"/>
                <w:sz w:val="28"/>
                <w:szCs w:val="28"/>
                <w:lang w:val="es-PE"/>
              </w:rPr>
            </w:pPr>
            <w:r w:rsidRPr="00DD0E3E">
              <w:rPr>
                <w:rFonts w:ascii="Arial" w:hAnsi="Arial"/>
                <w:sz w:val="28"/>
                <w:lang w:val="es-PE"/>
              </w:rPr>
              <w:t>Ítem</w:t>
            </w:r>
          </w:p>
        </w:tc>
        <w:tc>
          <w:tcPr>
            <w:tcW w:w="2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line="318" w:lineRule="exact"/>
              <w:ind w:left="849"/>
              <w:rPr>
                <w:rFonts w:ascii="Arial" w:eastAsia="Arial" w:hAnsi="Arial" w:cs="Arial"/>
                <w:sz w:val="28"/>
                <w:szCs w:val="28"/>
                <w:lang w:val="es-PE"/>
              </w:rPr>
            </w:pPr>
            <w:r w:rsidRPr="00DD0E3E">
              <w:rPr>
                <w:rFonts w:ascii="Arial"/>
                <w:spacing w:val="-1"/>
                <w:sz w:val="28"/>
                <w:lang w:val="es-PE"/>
              </w:rPr>
              <w:t>Escala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Cuando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planeo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algo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realizo.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Generalmente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me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arreglo</w:t>
            </w:r>
            <w:r w:rsidRPr="00DD0E3E">
              <w:rPr>
                <w:rFonts w:ascii="Arial"/>
                <w:lang w:val="es-PE"/>
              </w:rPr>
              <w:t xml:space="preserve"> de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una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manera</w:t>
            </w:r>
            <w:r w:rsidRPr="00DD0E3E">
              <w:rPr>
                <w:rFonts w:ascii="Arial"/>
                <w:lang w:val="es-PE"/>
              </w:rPr>
              <w:t xml:space="preserve"> u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otra.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Dependo</w:t>
            </w:r>
            <w:r w:rsidRPr="00DD0E3E">
              <w:rPr>
                <w:rFonts w:ascii="Arial" w:hAnsi="Arial"/>
                <w:lang w:val="es-PE"/>
              </w:rPr>
              <w:t xml:space="preserve"> más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de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mí</w:t>
            </w:r>
            <w:r w:rsidRPr="00DD0E3E">
              <w:rPr>
                <w:rFonts w:ascii="Arial" w:hAnsi="Arial"/>
                <w:spacing w:val="-3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mismo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que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 xml:space="preserve">de </w:t>
            </w:r>
            <w:r w:rsidRPr="00DD0E3E">
              <w:rPr>
                <w:rFonts w:ascii="Arial" w:hAnsi="Arial"/>
                <w:spacing w:val="-2"/>
                <w:lang w:val="es-PE"/>
              </w:rPr>
              <w:t>otras</w:t>
            </w:r>
            <w:r w:rsidRPr="00DD0E3E">
              <w:rPr>
                <w:rFonts w:ascii="Arial" w:hAns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personas.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66"/>
              <w:ind w:left="102" w:right="105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Es</w:t>
            </w:r>
            <w:r w:rsidRPr="00DD0E3E">
              <w:rPr>
                <w:rFonts w:ascii="Arial" w:hAns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importante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para</w:t>
            </w:r>
            <w:r w:rsidRPr="00DD0E3E">
              <w:rPr>
                <w:rFonts w:ascii="Arial" w:hAnsi="Arial"/>
                <w:spacing w:val="-4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mí</w:t>
            </w:r>
            <w:r w:rsidRPr="00DD0E3E">
              <w:rPr>
                <w:rFonts w:ascii="Arial" w:hAnsi="Arial"/>
                <w:spacing w:val="-3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mantenerme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interesado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en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las</w:t>
            </w:r>
            <w:r w:rsidRPr="00DD0E3E">
              <w:rPr>
                <w:rFonts w:ascii="Arial" w:hAnsi="Arial"/>
                <w:spacing w:val="4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cosas.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Puedo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estar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solo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si </w:t>
            </w:r>
            <w:r w:rsidRPr="00DD0E3E">
              <w:rPr>
                <w:rFonts w:ascii="Arial"/>
                <w:spacing w:val="-1"/>
                <w:lang w:val="es-PE"/>
              </w:rPr>
              <w:t>tengo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que </w:t>
            </w:r>
            <w:r w:rsidRPr="00DD0E3E">
              <w:rPr>
                <w:rFonts w:ascii="Arial"/>
                <w:spacing w:val="-1"/>
                <w:lang w:val="es-PE"/>
              </w:rPr>
              <w:t>hacerlo.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64"/>
              <w:ind w:left="102" w:right="373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2"/>
                <w:lang w:val="es-PE"/>
              </w:rPr>
              <w:t>Me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siento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orgulloso</w:t>
            </w:r>
            <w:r w:rsidRPr="00DD0E3E">
              <w:rPr>
                <w:rFonts w:ascii="Arial"/>
                <w:lang w:val="es-PE"/>
              </w:rPr>
              <w:t xml:space="preserve"> de</w:t>
            </w:r>
            <w:r w:rsidRPr="00DD0E3E">
              <w:rPr>
                <w:rFonts w:ascii="Arial"/>
                <w:spacing w:val="-5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haber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logrado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en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mi</w:t>
            </w:r>
            <w:r w:rsidRPr="00DD0E3E">
              <w:rPr>
                <w:rFonts w:ascii="Arial"/>
                <w:spacing w:val="37"/>
                <w:lang w:val="es-PE"/>
              </w:rPr>
              <w:t xml:space="preserve"> </w:t>
            </w:r>
            <w:r w:rsidRPr="00DD0E3E">
              <w:rPr>
                <w:rFonts w:ascii="Arial"/>
                <w:spacing w:val="-2"/>
                <w:lang w:val="es-PE"/>
              </w:rPr>
              <w:t>vida.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Usualmente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veo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lang w:val="es-PE"/>
              </w:rPr>
              <w:t xml:space="preserve"> a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largo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plazo.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Soy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amigo de</w:t>
            </w:r>
            <w:r w:rsidRPr="00DD0E3E">
              <w:rPr>
                <w:rFonts w:ascii="Arial"/>
                <w:spacing w:val="-4"/>
                <w:lang w:val="es-PE"/>
              </w:rPr>
              <w:t xml:space="preserve"> </w:t>
            </w:r>
            <w:proofErr w:type="spellStart"/>
            <w:r w:rsidRPr="00DD0E3E">
              <w:rPr>
                <w:rFonts w:ascii="Arial"/>
                <w:lang w:val="es-PE"/>
              </w:rPr>
              <w:t>mi</w:t>
            </w:r>
            <w:proofErr w:type="spellEnd"/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mismo.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jc w:val="center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9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64"/>
              <w:ind w:left="102" w:right="493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Siento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que </w:t>
            </w:r>
            <w:r w:rsidRPr="00DD0E3E">
              <w:rPr>
                <w:rFonts w:ascii="Arial"/>
                <w:spacing w:val="-1"/>
                <w:lang w:val="es-PE"/>
              </w:rPr>
              <w:t>puedo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manejar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varias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al</w:t>
            </w:r>
            <w:r w:rsidRPr="00DD0E3E">
              <w:rPr>
                <w:rFonts w:ascii="Arial"/>
                <w:spacing w:val="-3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mismo</w:t>
            </w:r>
            <w:r w:rsidRPr="00DD0E3E">
              <w:rPr>
                <w:rFonts w:ascii="Arial"/>
                <w:spacing w:val="27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tiempo.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3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Soy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decidida</w:t>
            </w:r>
            <w:r w:rsidRPr="00DD0E3E">
              <w:rPr>
                <w:rFonts w:ascii="Arial"/>
                <w:lang w:val="es-PE"/>
              </w:rPr>
              <w:t xml:space="preserve"> (o).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3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3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Rara</w:t>
            </w:r>
            <w:r w:rsidRPr="00DD0E3E">
              <w:rPr>
                <w:rFonts w:ascii="Arial" w:hAns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vez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 xml:space="preserve">me </w:t>
            </w:r>
            <w:r w:rsidRPr="00DD0E3E">
              <w:rPr>
                <w:rFonts w:ascii="Arial" w:hAnsi="Arial"/>
                <w:spacing w:val="-1"/>
                <w:lang w:val="es-PE"/>
              </w:rPr>
              <w:t>pregunto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cuál</w:t>
            </w:r>
            <w:r w:rsidRPr="00DD0E3E">
              <w:rPr>
                <w:rFonts w:ascii="Arial" w:hAnsi="Arial"/>
                <w:lang w:val="es-PE"/>
              </w:rPr>
              <w:t xml:space="preserve"> es la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finalidad</w:t>
            </w:r>
            <w:r w:rsidRPr="00DD0E3E">
              <w:rPr>
                <w:rFonts w:ascii="Arial" w:hAnsi="Arial"/>
                <w:lang w:val="es-PE"/>
              </w:rPr>
              <w:t xml:space="preserve"> de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todo.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3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Tomo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una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por una.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83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3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13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7"/>
              <w:ind w:left="102" w:right="823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Puedo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enfrentar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dificultades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porque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lang w:val="es-PE"/>
              </w:rPr>
              <w:t xml:space="preserve"> he</w:t>
            </w:r>
            <w:r w:rsidRPr="00DD0E3E">
              <w:rPr>
                <w:rFonts w:ascii="Arial"/>
                <w:spacing w:val="3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experimentado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anteriormente.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3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Tengo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autodisciplina.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4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5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3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15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2"/>
                <w:lang w:val="es-PE"/>
              </w:rPr>
              <w:t>Me</w:t>
            </w:r>
            <w:r w:rsidRPr="00DD0E3E">
              <w:rPr>
                <w:rFonts w:ascii="Arial"/>
                <w:lang w:val="es-PE"/>
              </w:rPr>
              <w:t xml:space="preserve"> mantengo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interesado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en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273B" w:rsidRPr="00DD0E3E" w:rsidRDefault="001F2B73">
            <w:pPr>
              <w:pStyle w:val="TableParagraph"/>
              <w:spacing w:before="191"/>
              <w:ind w:left="114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</w:tbl>
    <w:p w:rsidR="0076273B" w:rsidRPr="00DD0E3E" w:rsidRDefault="0076273B">
      <w:pPr>
        <w:rPr>
          <w:rFonts w:ascii="Arial" w:eastAsia="Arial" w:hAnsi="Arial" w:cs="Arial"/>
          <w:lang w:val="es-PE"/>
        </w:rPr>
        <w:sectPr w:rsidR="0076273B" w:rsidRPr="00DD0E3E">
          <w:type w:val="continuous"/>
          <w:pgSz w:w="11910" w:h="16840"/>
          <w:pgMar w:top="1580" w:right="1140" w:bottom="280" w:left="1680" w:header="720" w:footer="720" w:gutter="0"/>
          <w:cols w:space="720"/>
        </w:sect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5"/>
        <w:rPr>
          <w:rFonts w:ascii="Arial" w:eastAsia="Arial" w:hAnsi="Arial" w:cs="Arial"/>
          <w:sz w:val="17"/>
          <w:szCs w:val="17"/>
          <w:lang w:val="es-PE"/>
        </w:rPr>
      </w:pPr>
    </w:p>
    <w:tbl>
      <w:tblPr>
        <w:tblW w:w="8152" w:type="dxa"/>
        <w:tblInd w:w="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204"/>
        <w:gridCol w:w="350"/>
        <w:gridCol w:w="351"/>
        <w:gridCol w:w="350"/>
        <w:gridCol w:w="350"/>
        <w:gridCol w:w="348"/>
        <w:gridCol w:w="350"/>
        <w:gridCol w:w="350"/>
      </w:tblGrid>
      <w:tr w:rsidR="0076273B" w:rsidRPr="00DD0E3E">
        <w:trPr>
          <w:trHeight w:hRule="exact" w:val="5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16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Por</w:t>
            </w:r>
            <w:r w:rsidRPr="00DD0E3E">
              <w:rPr>
                <w:rFonts w:ascii="Arial" w:hAns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lo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general,</w:t>
            </w:r>
            <w:r w:rsidRPr="00DD0E3E">
              <w:rPr>
                <w:rFonts w:ascii="Arial" w:hAnsi="Arial"/>
                <w:spacing w:val="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encuentro</w:t>
            </w:r>
            <w:r w:rsidRPr="00DD0E3E">
              <w:rPr>
                <w:rFonts w:ascii="Arial" w:hAnsi="Arial"/>
                <w:lang w:val="es-PE"/>
              </w:rPr>
              <w:t xml:space="preserve"> algo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de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qué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reírme.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8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17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67"/>
              <w:ind w:left="102" w:right="87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El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 xml:space="preserve">creer </w:t>
            </w:r>
            <w:r w:rsidRPr="00DD0E3E">
              <w:rPr>
                <w:rFonts w:ascii="Arial" w:hAnsi="Arial"/>
                <w:lang w:val="es-PE"/>
              </w:rPr>
              <w:t>en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mí</w:t>
            </w:r>
            <w:r w:rsidRPr="00DD0E3E">
              <w:rPr>
                <w:rFonts w:ascii="Arial" w:hAnsi="Arial"/>
                <w:spacing w:val="-3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mismo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>me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permite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atravesar</w:t>
            </w:r>
            <w:r w:rsidRPr="00DD0E3E">
              <w:rPr>
                <w:rFonts w:ascii="Arial" w:hAnsi="Arial"/>
                <w:spacing w:val="25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tiempos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difíciles.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71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18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7"/>
              <w:ind w:left="102" w:right="29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En</w:t>
            </w:r>
            <w:r w:rsidRPr="00DD0E3E">
              <w:rPr>
                <w:rFonts w:ascii="Arial"/>
                <w:lang w:val="es-PE"/>
              </w:rPr>
              <w:t xml:space="preserve"> una </w:t>
            </w:r>
            <w:r w:rsidRPr="00DD0E3E">
              <w:rPr>
                <w:rFonts w:ascii="Arial"/>
                <w:spacing w:val="-1"/>
                <w:lang w:val="es-PE"/>
              </w:rPr>
              <w:t>emergencia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soy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una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persona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en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quien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se</w:t>
            </w:r>
            <w:r w:rsidRPr="00DD0E3E">
              <w:rPr>
                <w:rFonts w:ascii="Arial"/>
                <w:spacing w:val="37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puede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confiar.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7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19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7"/>
              <w:ind w:left="102" w:right="34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Generalmente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puedo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ver una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situación</w:t>
            </w:r>
            <w:r w:rsidRPr="00DD0E3E">
              <w:rPr>
                <w:rFonts w:ascii="Arial" w:hAnsi="Arial"/>
                <w:lang w:val="es-PE"/>
              </w:rPr>
              <w:t xml:space="preserve"> de </w:t>
            </w:r>
            <w:r w:rsidRPr="00DD0E3E">
              <w:rPr>
                <w:rFonts w:ascii="Arial" w:hAnsi="Arial"/>
                <w:spacing w:val="-1"/>
                <w:lang w:val="es-PE"/>
              </w:rPr>
              <w:t>varias</w:t>
            </w:r>
            <w:r w:rsidRPr="00DD0E3E">
              <w:rPr>
                <w:rFonts w:ascii="Arial" w:hAnsi="Arial"/>
                <w:spacing w:val="39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maneras.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71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20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5"/>
              <w:ind w:left="102" w:right="11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Algunas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veces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me </w:t>
            </w:r>
            <w:r w:rsidRPr="00DD0E3E">
              <w:rPr>
                <w:rFonts w:ascii="Arial"/>
                <w:spacing w:val="-1"/>
                <w:lang w:val="es-PE"/>
              </w:rPr>
              <w:t>obligo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a </w:t>
            </w:r>
            <w:r w:rsidRPr="00DD0E3E">
              <w:rPr>
                <w:rFonts w:ascii="Arial"/>
                <w:spacing w:val="-1"/>
                <w:lang w:val="es-PE"/>
              </w:rPr>
              <w:t>hacer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aunque</w:t>
            </w:r>
            <w:r w:rsidRPr="00DD0E3E">
              <w:rPr>
                <w:rFonts w:ascii="Arial"/>
                <w:spacing w:val="-2"/>
                <w:lang w:val="es-PE"/>
              </w:rPr>
              <w:t xml:space="preserve"> no</w:t>
            </w:r>
            <w:r w:rsidRPr="00DD0E3E">
              <w:rPr>
                <w:rFonts w:ascii="Arial"/>
                <w:spacing w:val="3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quiera.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5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Mi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2"/>
                <w:lang w:val="es-PE"/>
              </w:rPr>
              <w:t>vida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tienen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significado.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50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22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88"/>
              <w:ind w:left="102" w:right="220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No</w:t>
            </w:r>
            <w:r w:rsidRPr="00DD0E3E">
              <w:rPr>
                <w:rFonts w:ascii="Arial"/>
                <w:lang w:val="es-PE"/>
              </w:rPr>
              <w:t xml:space="preserve"> me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lamento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de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lang w:val="es-PE"/>
              </w:rPr>
              <w:t xml:space="preserve"> por</w:t>
            </w:r>
            <w:r w:rsidRPr="00DD0E3E">
              <w:rPr>
                <w:rFonts w:ascii="Arial"/>
                <w:spacing w:val="-1"/>
                <w:lang w:val="es-PE"/>
              </w:rPr>
              <w:t xml:space="preserve"> las</w:t>
            </w:r>
            <w:r w:rsidRPr="00DD0E3E">
              <w:rPr>
                <w:rFonts w:ascii="Arial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cosas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que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no</w:t>
            </w:r>
            <w:r w:rsidRPr="00DD0E3E">
              <w:rPr>
                <w:rFonts w:ascii="Arial"/>
                <w:spacing w:val="27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puedo</w:t>
            </w:r>
            <w:r w:rsidRPr="00DD0E3E">
              <w:rPr>
                <w:rFonts w:ascii="Arial"/>
                <w:lang w:val="es-PE"/>
              </w:rPr>
              <w:t xml:space="preserve"> hacer</w:t>
            </w:r>
            <w:r w:rsidRPr="00DD0E3E">
              <w:rPr>
                <w:rFonts w:ascii="Arial"/>
                <w:spacing w:val="-1"/>
                <w:lang w:val="es-PE"/>
              </w:rPr>
              <w:t xml:space="preserve"> nada.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102" w:right="15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Cuando</w:t>
            </w:r>
            <w:r w:rsidRPr="00DD0E3E">
              <w:rPr>
                <w:rFonts w:ascii="Arial" w:hAnsi="Arial"/>
                <w:lang w:val="es-PE"/>
              </w:rPr>
              <w:t xml:space="preserve"> estoy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 xml:space="preserve">en </w:t>
            </w:r>
            <w:r w:rsidRPr="00DD0E3E">
              <w:rPr>
                <w:rFonts w:ascii="Arial" w:hAnsi="Arial"/>
                <w:spacing w:val="-1"/>
                <w:lang w:val="es-PE"/>
              </w:rPr>
              <w:t>una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situación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difícil</w:t>
            </w:r>
            <w:r w:rsidRPr="00DD0E3E">
              <w:rPr>
                <w:rFonts w:ascii="Arial" w:hAnsi="Arial"/>
                <w:spacing w:val="28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generalmente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encuentro</w:t>
            </w:r>
            <w:r w:rsidRPr="00DD0E3E">
              <w:rPr>
                <w:rFonts w:ascii="Arial" w:hAnsi="Arial"/>
                <w:spacing w:val="-4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una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salida.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7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24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7"/>
              <w:ind w:left="102" w:right="112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 w:hAnsi="Arial"/>
                <w:spacing w:val="-1"/>
                <w:lang w:val="es-PE"/>
              </w:rPr>
              <w:t>Tengo</w:t>
            </w:r>
            <w:r w:rsidRPr="00DD0E3E">
              <w:rPr>
                <w:rFonts w:ascii="Arial" w:hAns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la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energía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suficiente</w:t>
            </w:r>
            <w:r w:rsidRPr="00DD0E3E">
              <w:rPr>
                <w:rFonts w:ascii="Arial" w:hAns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para</w:t>
            </w:r>
            <w:r w:rsidRPr="00DD0E3E">
              <w:rPr>
                <w:rFonts w:ascii="Arial" w:hAnsi="Arial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hacer</w:t>
            </w:r>
            <w:r w:rsidRPr="00DD0E3E">
              <w:rPr>
                <w:rFonts w:ascii="Arial" w:hAns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lo</w:t>
            </w:r>
            <w:r w:rsidRPr="00DD0E3E">
              <w:rPr>
                <w:rFonts w:ascii="Arial" w:hAnsi="Arial"/>
                <w:spacing w:val="-4"/>
                <w:lang w:val="es-PE"/>
              </w:rPr>
              <w:t xml:space="preserve"> </w:t>
            </w:r>
            <w:r w:rsidRPr="00DD0E3E">
              <w:rPr>
                <w:rFonts w:ascii="Arial" w:hAnsi="Arial"/>
                <w:lang w:val="es-PE"/>
              </w:rPr>
              <w:t xml:space="preserve">que </w:t>
            </w:r>
            <w:r w:rsidRPr="00DD0E3E">
              <w:rPr>
                <w:rFonts w:ascii="Arial" w:hAnsi="Arial"/>
                <w:spacing w:val="-1"/>
                <w:lang w:val="es-PE"/>
              </w:rPr>
              <w:t>debo</w:t>
            </w:r>
            <w:r w:rsidRPr="00DD0E3E">
              <w:rPr>
                <w:rFonts w:ascii="Arial" w:hAnsi="Arial"/>
                <w:spacing w:val="23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lang w:val="es-PE"/>
              </w:rPr>
              <w:t>hacer.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  <w:tr w:rsidR="0076273B" w:rsidRPr="00DD0E3E">
        <w:trPr>
          <w:trHeight w:hRule="exact" w:val="7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21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25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88"/>
              <w:ind w:left="102" w:right="695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spacing w:val="-1"/>
                <w:lang w:val="es-PE"/>
              </w:rPr>
              <w:t>Acepto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>que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hay</w:t>
            </w:r>
            <w:r w:rsidRPr="00DD0E3E">
              <w:rPr>
                <w:rFonts w:ascii="Arial"/>
                <w:spacing w:val="-2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personas</w:t>
            </w:r>
            <w:r w:rsidRPr="00DD0E3E">
              <w:rPr>
                <w:rFonts w:ascii="Arial"/>
                <w:spacing w:val="1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a </w:t>
            </w:r>
            <w:r w:rsidRPr="00DD0E3E">
              <w:rPr>
                <w:rFonts w:ascii="Arial"/>
                <w:spacing w:val="-1"/>
                <w:lang w:val="es-PE"/>
              </w:rPr>
              <w:t>las</w:t>
            </w:r>
            <w:r w:rsidRPr="00DD0E3E">
              <w:rPr>
                <w:rFonts w:ascii="Arial"/>
                <w:spacing w:val="-4"/>
                <w:lang w:val="es-PE"/>
              </w:rPr>
              <w:t xml:space="preserve"> </w:t>
            </w:r>
            <w:r w:rsidRPr="00DD0E3E">
              <w:rPr>
                <w:rFonts w:ascii="Arial"/>
                <w:lang w:val="es-PE"/>
              </w:rPr>
              <w:t xml:space="preserve">que </w:t>
            </w:r>
            <w:r w:rsidRPr="00DD0E3E">
              <w:rPr>
                <w:rFonts w:ascii="Arial"/>
                <w:spacing w:val="-2"/>
                <w:lang w:val="es-PE"/>
              </w:rPr>
              <w:t>yo</w:t>
            </w:r>
            <w:r w:rsidRPr="00DD0E3E">
              <w:rPr>
                <w:rFonts w:ascii="Arial"/>
                <w:lang w:val="es-PE"/>
              </w:rPr>
              <w:t xml:space="preserve"> no </w:t>
            </w:r>
            <w:r w:rsidRPr="00DD0E3E">
              <w:rPr>
                <w:rFonts w:ascii="Arial"/>
                <w:spacing w:val="-1"/>
                <w:lang w:val="es-PE"/>
              </w:rPr>
              <w:t>les</w:t>
            </w:r>
            <w:r w:rsidRPr="00DD0E3E">
              <w:rPr>
                <w:rFonts w:ascii="Arial"/>
                <w:spacing w:val="31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lang w:val="es-PE"/>
              </w:rPr>
              <w:t>agrado.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6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7"/>
              <w:rPr>
                <w:rFonts w:ascii="Arial" w:eastAsia="Arial" w:hAnsi="Arial" w:cs="Arial"/>
                <w:lang w:val="es-PE"/>
              </w:rPr>
            </w:pPr>
            <w:r w:rsidRPr="00DD0E3E">
              <w:rPr>
                <w:rFonts w:ascii="Arial"/>
                <w:lang w:val="es-PE"/>
              </w:rPr>
              <w:t>7</w:t>
            </w:r>
          </w:p>
        </w:tc>
      </w:tr>
    </w:tbl>
    <w:p w:rsidR="0076273B" w:rsidRPr="00DD0E3E" w:rsidRDefault="0076273B">
      <w:pPr>
        <w:spacing w:before="8"/>
        <w:rPr>
          <w:rFonts w:ascii="Arial" w:eastAsia="Arial" w:hAnsi="Arial" w:cs="Arial"/>
          <w:sz w:val="21"/>
          <w:szCs w:val="21"/>
          <w:lang w:val="es-PE"/>
        </w:rPr>
      </w:pPr>
    </w:p>
    <w:p w:rsidR="0076273B" w:rsidRPr="00DD0E3E" w:rsidRDefault="001F2B73">
      <w:pPr>
        <w:pStyle w:val="Ttulo1"/>
        <w:rPr>
          <w:i w:val="0"/>
          <w:lang w:val="es-PE"/>
        </w:rPr>
      </w:pPr>
      <w:r w:rsidRPr="00DD0E3E">
        <w:rPr>
          <w:spacing w:val="-1"/>
          <w:lang w:val="es-PE"/>
        </w:rPr>
        <w:t>Muchas</w:t>
      </w:r>
      <w:r w:rsidRPr="00DD0E3E">
        <w:rPr>
          <w:spacing w:val="1"/>
          <w:lang w:val="es-PE"/>
        </w:rPr>
        <w:t xml:space="preserve"> </w:t>
      </w:r>
      <w:r w:rsidRPr="00DD0E3E">
        <w:rPr>
          <w:spacing w:val="-1"/>
          <w:lang w:val="es-PE"/>
        </w:rPr>
        <w:t>Gracias</w:t>
      </w:r>
    </w:p>
    <w:p w:rsidR="0076273B" w:rsidRPr="00DD0E3E" w:rsidRDefault="000B35CF">
      <w:pPr>
        <w:rPr>
          <w:lang w:val="es-PE"/>
        </w:rPr>
        <w:sectPr w:rsidR="0076273B" w:rsidRPr="00DD0E3E">
          <w:footerReference w:type="default" r:id="rId32"/>
          <w:pgSz w:w="11910" w:h="16840"/>
          <w:pgMar w:top="1580" w:right="1480" w:bottom="1680" w:left="1680" w:header="0" w:footer="1483" w:gutter="0"/>
          <w:pgNumType w:start="3"/>
          <w:cols w:space="720"/>
        </w:sectPr>
      </w:pPr>
      <w:r w:rsidRPr="00DD0E3E">
        <w:rPr>
          <w:lang w:val="es-PE"/>
        </w:rPr>
        <w:t xml:space="preserve"> </w:t>
      </w:r>
      <w:proofErr w:type="spellStart"/>
      <w:r w:rsidRPr="00DD0E3E">
        <w:rPr>
          <w:lang w:val="es-PE"/>
        </w:rPr>
        <w:t>nn</w:t>
      </w:r>
      <w:proofErr w:type="spellEnd"/>
    </w:p>
    <w:p w:rsidR="0076273B" w:rsidRPr="00DD0E3E" w:rsidRDefault="0076273B">
      <w:pPr>
        <w:rPr>
          <w:rFonts w:ascii="Arial" w:eastAsia="Arial" w:hAnsi="Arial" w:cs="Arial"/>
          <w:i/>
          <w:sz w:val="7"/>
          <w:szCs w:val="7"/>
          <w:lang w:val="es-PE"/>
        </w:rPr>
      </w:pPr>
    </w:p>
    <w:p w:rsidR="0076273B" w:rsidRPr="00DD0E3E" w:rsidRDefault="001F2B73">
      <w:pPr>
        <w:spacing w:line="200" w:lineRule="atLeast"/>
        <w:ind w:left="57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1731645" cy="64452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71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1F2B73">
      <w:pPr>
        <w:pStyle w:val="Ttulo2"/>
        <w:spacing w:before="58"/>
        <w:ind w:left="2773" w:firstLine="1317"/>
        <w:rPr>
          <w:b w:val="0"/>
          <w:bCs w:val="0"/>
          <w:lang w:val="es-PE"/>
        </w:rPr>
      </w:pPr>
      <w:r w:rsidRPr="00DD0E3E">
        <w:rPr>
          <w:spacing w:val="-1"/>
          <w:lang w:val="es-PE"/>
        </w:rPr>
        <w:t>Anexo</w:t>
      </w:r>
      <w:r w:rsidRPr="00DD0E3E">
        <w:rPr>
          <w:lang w:val="es-PE"/>
        </w:rPr>
        <w:t xml:space="preserve"> 3</w:t>
      </w:r>
    </w:p>
    <w:p w:rsidR="0076273B" w:rsidRPr="00DD0E3E" w:rsidRDefault="001F2B73">
      <w:pPr>
        <w:spacing w:before="136" w:line="275" w:lineRule="auto"/>
        <w:ind w:left="3068" w:right="1969" w:hanging="296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b/>
          <w:spacing w:val="-2"/>
          <w:lang w:val="es-PE"/>
        </w:rPr>
        <w:t>CUESTIONARIO</w:t>
      </w:r>
      <w:r w:rsidRPr="00DD0E3E">
        <w:rPr>
          <w:rFonts w:ascii="Arial" w:hAnsi="Arial"/>
          <w:b/>
          <w:spacing w:val="2"/>
          <w:lang w:val="es-PE"/>
        </w:rPr>
        <w:t xml:space="preserve"> </w:t>
      </w:r>
      <w:r w:rsidRPr="00DD0E3E">
        <w:rPr>
          <w:rFonts w:ascii="Arial" w:hAnsi="Arial"/>
          <w:b/>
          <w:spacing w:val="-1"/>
          <w:lang w:val="es-PE"/>
        </w:rPr>
        <w:t>DE</w:t>
      </w:r>
      <w:r w:rsidRPr="00DD0E3E">
        <w:rPr>
          <w:rFonts w:ascii="Arial" w:hAnsi="Arial"/>
          <w:b/>
          <w:lang w:val="es-PE"/>
        </w:rPr>
        <w:t xml:space="preserve"> </w:t>
      </w:r>
      <w:r w:rsidRPr="00DD0E3E">
        <w:rPr>
          <w:rFonts w:ascii="Arial" w:hAnsi="Arial"/>
          <w:b/>
          <w:spacing w:val="-2"/>
          <w:lang w:val="es-PE"/>
        </w:rPr>
        <w:t>EVALUACIÓN</w:t>
      </w:r>
      <w:r w:rsidRPr="00DD0E3E">
        <w:rPr>
          <w:rFonts w:ascii="Arial" w:hAnsi="Arial"/>
          <w:b/>
          <w:spacing w:val="31"/>
          <w:lang w:val="es-PE"/>
        </w:rPr>
        <w:t xml:space="preserve"> </w:t>
      </w:r>
      <w:r w:rsidRPr="00DD0E3E">
        <w:rPr>
          <w:rFonts w:ascii="Arial" w:hAnsi="Arial"/>
          <w:b/>
          <w:spacing w:val="-1"/>
          <w:lang w:val="es-PE"/>
        </w:rPr>
        <w:t>DEL</w:t>
      </w:r>
      <w:r w:rsidRPr="00DD0E3E">
        <w:rPr>
          <w:rFonts w:ascii="Arial" w:hAnsi="Arial"/>
          <w:b/>
          <w:lang w:val="es-PE"/>
        </w:rPr>
        <w:t xml:space="preserve"> </w:t>
      </w:r>
      <w:r w:rsidRPr="00DD0E3E">
        <w:rPr>
          <w:rFonts w:ascii="Arial" w:hAnsi="Arial"/>
          <w:b/>
          <w:spacing w:val="-1"/>
          <w:lang w:val="es-PE"/>
        </w:rPr>
        <w:t>DESEMPEÑO</w:t>
      </w:r>
      <w:r w:rsidRPr="00DD0E3E">
        <w:rPr>
          <w:rFonts w:ascii="Arial" w:hAnsi="Arial"/>
          <w:b/>
          <w:spacing w:val="2"/>
          <w:lang w:val="es-PE"/>
        </w:rPr>
        <w:t xml:space="preserve"> </w:t>
      </w:r>
      <w:r w:rsidRPr="00DD0E3E">
        <w:rPr>
          <w:rFonts w:ascii="Arial" w:hAnsi="Arial"/>
          <w:b/>
          <w:spacing w:val="-2"/>
          <w:lang w:val="es-PE"/>
        </w:rPr>
        <w:t>LABORAL</w:t>
      </w:r>
    </w:p>
    <w:p w:rsidR="0076273B" w:rsidRPr="00DD0E3E" w:rsidRDefault="0076273B">
      <w:pPr>
        <w:spacing w:before="7"/>
        <w:rPr>
          <w:rFonts w:ascii="Arial" w:eastAsia="Arial" w:hAnsi="Arial" w:cs="Arial"/>
          <w:b/>
          <w:bCs/>
          <w:sz w:val="17"/>
          <w:szCs w:val="17"/>
          <w:lang w:val="es-PE"/>
        </w:rPr>
      </w:pPr>
    </w:p>
    <w:p w:rsidR="0076273B" w:rsidRPr="00DD0E3E" w:rsidRDefault="001F2B73">
      <w:pPr>
        <w:spacing w:line="276" w:lineRule="auto"/>
        <w:ind w:left="588" w:right="158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-1"/>
          <w:lang w:val="es-PE"/>
        </w:rPr>
        <w:t>Buenos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días,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continuación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presentamos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usted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un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conjunto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lang w:val="es-PE"/>
        </w:rPr>
        <w:t>de</w:t>
      </w:r>
      <w:r w:rsidRPr="00DD0E3E">
        <w:rPr>
          <w:rFonts w:ascii="Arial" w:hAnsi="Arial"/>
          <w:spacing w:val="1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competencias</w:t>
      </w:r>
      <w:r w:rsidRPr="00DD0E3E">
        <w:rPr>
          <w:rFonts w:ascii="Arial" w:hAnsi="Arial"/>
          <w:spacing w:val="5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aplicables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todo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administrativo.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2"/>
          <w:lang w:val="es-PE"/>
        </w:rPr>
        <w:t>Por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favor,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señale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lo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lang w:val="es-PE"/>
        </w:rPr>
        <w:t>que</w:t>
      </w:r>
      <w:r w:rsidRPr="00DD0E3E">
        <w:rPr>
          <w:rFonts w:ascii="Arial" w:hAnsi="Arial"/>
          <w:spacing w:val="1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usted</w:t>
      </w:r>
      <w:r w:rsidRPr="00DD0E3E">
        <w:rPr>
          <w:rFonts w:ascii="Arial" w:hAnsi="Arial"/>
          <w:spacing w:val="6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considere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lang w:val="es-PE"/>
        </w:rPr>
        <w:t>en</w:t>
      </w:r>
      <w:r w:rsidRPr="00DD0E3E">
        <w:rPr>
          <w:rFonts w:ascii="Arial" w:hAnsi="Arial"/>
          <w:spacing w:val="4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relación</w:t>
      </w:r>
      <w:r w:rsidRPr="00DD0E3E">
        <w:rPr>
          <w:rFonts w:ascii="Arial" w:hAnsi="Arial"/>
          <w:spacing w:val="42"/>
          <w:lang w:val="es-PE"/>
        </w:rPr>
        <w:t xml:space="preserve"> </w:t>
      </w:r>
      <w:r w:rsidRPr="00DD0E3E">
        <w:rPr>
          <w:rFonts w:ascii="Arial" w:hAnsi="Arial"/>
          <w:lang w:val="es-PE"/>
        </w:rPr>
        <w:t>al</w:t>
      </w:r>
      <w:r w:rsidRPr="00DD0E3E">
        <w:rPr>
          <w:rFonts w:ascii="Arial" w:hAnsi="Arial"/>
          <w:spacing w:val="4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trabajador</w:t>
      </w:r>
      <w:r w:rsidRPr="00DD0E3E">
        <w:rPr>
          <w:rFonts w:ascii="Arial" w:hAnsi="Arial"/>
          <w:spacing w:val="43"/>
          <w:lang w:val="es-PE"/>
        </w:rPr>
        <w:t xml:space="preserve"> </w:t>
      </w:r>
      <w:r w:rsidRPr="00DD0E3E">
        <w:rPr>
          <w:rFonts w:ascii="Arial" w:hAnsi="Arial"/>
          <w:lang w:val="es-PE"/>
        </w:rPr>
        <w:t>a</w:t>
      </w:r>
      <w:r w:rsidRPr="00DD0E3E">
        <w:rPr>
          <w:rFonts w:ascii="Arial" w:hAnsi="Arial"/>
          <w:spacing w:val="42"/>
          <w:lang w:val="es-PE"/>
        </w:rPr>
        <w:t xml:space="preserve"> </w:t>
      </w:r>
      <w:r w:rsidRPr="00DD0E3E">
        <w:rPr>
          <w:rFonts w:ascii="Arial" w:hAnsi="Arial"/>
          <w:lang w:val="es-PE"/>
        </w:rPr>
        <w:t>su</w:t>
      </w:r>
      <w:r w:rsidRPr="00DD0E3E">
        <w:rPr>
          <w:rFonts w:ascii="Arial" w:hAnsi="Arial"/>
          <w:spacing w:val="40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cargo</w:t>
      </w:r>
      <w:r w:rsidRPr="00DD0E3E">
        <w:rPr>
          <w:rFonts w:ascii="Arial" w:hAnsi="Arial"/>
          <w:spacing w:val="4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tiene</w:t>
      </w:r>
      <w:r w:rsidRPr="00DD0E3E">
        <w:rPr>
          <w:rFonts w:ascii="Arial" w:hAnsi="Arial"/>
          <w:spacing w:val="4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desarrolladas</w:t>
      </w:r>
      <w:r w:rsidRPr="00DD0E3E">
        <w:rPr>
          <w:rFonts w:ascii="Arial" w:hAnsi="Arial"/>
          <w:spacing w:val="4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las</w:t>
      </w:r>
      <w:r w:rsidRPr="00DD0E3E">
        <w:rPr>
          <w:rFonts w:ascii="Arial" w:hAnsi="Arial"/>
          <w:spacing w:val="5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competencias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mencionadas.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Marque</w:t>
      </w:r>
      <w:r w:rsidRPr="00DD0E3E">
        <w:rPr>
          <w:rFonts w:ascii="Arial" w:hAnsi="Arial"/>
          <w:spacing w:val="30"/>
          <w:lang w:val="es-PE"/>
        </w:rPr>
        <w:t xml:space="preserve"> </w:t>
      </w:r>
      <w:r w:rsidRPr="00DD0E3E">
        <w:rPr>
          <w:rFonts w:ascii="Arial" w:hAnsi="Arial"/>
          <w:lang w:val="es-PE"/>
        </w:rPr>
        <w:t>con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una</w:t>
      </w:r>
      <w:r w:rsidRPr="00DD0E3E">
        <w:rPr>
          <w:rFonts w:ascii="Arial" w:hAnsi="Arial"/>
          <w:spacing w:val="17"/>
          <w:lang w:val="es-PE"/>
        </w:rPr>
        <w:t xml:space="preserve"> </w:t>
      </w:r>
      <w:r w:rsidRPr="00DD0E3E">
        <w:rPr>
          <w:rFonts w:ascii="Arial" w:hAnsi="Arial"/>
          <w:b/>
          <w:lang w:val="es-PE"/>
        </w:rPr>
        <w:t>X</w:t>
      </w:r>
      <w:r w:rsidRPr="00DD0E3E">
        <w:rPr>
          <w:rFonts w:ascii="Arial" w:hAnsi="Arial"/>
          <w:b/>
          <w:spacing w:val="14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número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lang w:val="es-PE"/>
        </w:rPr>
        <w:t>que</w:t>
      </w:r>
      <w:r w:rsidRPr="00DD0E3E">
        <w:rPr>
          <w:rFonts w:ascii="Arial" w:hAnsi="Arial"/>
          <w:spacing w:val="14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mejor</w:t>
      </w:r>
      <w:r w:rsidRPr="00DD0E3E">
        <w:rPr>
          <w:rFonts w:ascii="Arial" w:hAnsi="Arial"/>
          <w:spacing w:val="1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refleja</w:t>
      </w:r>
      <w:r w:rsidRPr="00DD0E3E">
        <w:rPr>
          <w:rFonts w:ascii="Arial" w:hAnsi="Arial"/>
          <w:spacing w:val="15"/>
          <w:lang w:val="es-PE"/>
        </w:rPr>
        <w:t xml:space="preserve"> </w:t>
      </w:r>
      <w:r w:rsidRPr="00DD0E3E">
        <w:rPr>
          <w:rFonts w:ascii="Arial" w:hAnsi="Arial"/>
          <w:lang w:val="es-PE"/>
        </w:rPr>
        <w:t>su</w:t>
      </w:r>
      <w:r w:rsidRPr="00DD0E3E">
        <w:rPr>
          <w:rFonts w:ascii="Arial" w:hAnsi="Arial"/>
          <w:spacing w:val="5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opinión</w:t>
      </w:r>
      <w:r w:rsidRPr="00DD0E3E">
        <w:rPr>
          <w:rFonts w:ascii="Arial" w:hAnsi="Arial"/>
          <w:lang w:val="es-PE"/>
        </w:rPr>
        <w:t xml:space="preserve"> según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escala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lang w:val="es-PE"/>
        </w:rPr>
        <w:t>y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por </w:t>
      </w:r>
      <w:r w:rsidRPr="00DD0E3E">
        <w:rPr>
          <w:rFonts w:ascii="Arial" w:hAnsi="Arial"/>
          <w:lang w:val="es-PE"/>
        </w:rPr>
        <w:t>favor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lang w:val="es-PE"/>
        </w:rPr>
        <w:t>no</w:t>
      </w:r>
      <w:r w:rsidRPr="00DD0E3E">
        <w:rPr>
          <w:rFonts w:ascii="Arial" w:hAnsi="Arial"/>
          <w:spacing w:val="-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deje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ninguna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competencia</w:t>
      </w:r>
      <w:r w:rsidRPr="00DD0E3E">
        <w:rPr>
          <w:rFonts w:ascii="Arial" w:hAnsi="Arial"/>
          <w:lang w:val="es-PE"/>
        </w:rPr>
        <w:t xml:space="preserve"> sin</w:t>
      </w:r>
      <w:r w:rsidRPr="00DD0E3E">
        <w:rPr>
          <w:rFonts w:ascii="Arial" w:hAnsi="Arial"/>
          <w:spacing w:val="1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calificar.</w:t>
      </w:r>
    </w:p>
    <w:p w:rsidR="0076273B" w:rsidRPr="00DD0E3E" w:rsidRDefault="0076273B">
      <w:pPr>
        <w:spacing w:before="7"/>
        <w:rPr>
          <w:rFonts w:ascii="Arial" w:eastAsia="Arial" w:hAnsi="Arial" w:cs="Arial"/>
          <w:sz w:val="17"/>
          <w:szCs w:val="17"/>
          <w:lang w:val="es-PE"/>
        </w:rPr>
      </w:pPr>
    </w:p>
    <w:p w:rsidR="0076273B" w:rsidRPr="00DD0E3E" w:rsidRDefault="001F2B73">
      <w:pPr>
        <w:spacing w:line="275" w:lineRule="auto"/>
        <w:ind w:left="730" w:right="161" w:hanging="200"/>
        <w:jc w:val="both"/>
        <w:rPr>
          <w:rFonts w:ascii="Arial" w:eastAsia="Arial" w:hAnsi="Arial" w:cs="Arial"/>
          <w:lang w:val="es-PE"/>
        </w:rPr>
      </w:pPr>
      <w:r w:rsidRPr="00DD0E3E">
        <w:rPr>
          <w:rFonts w:ascii="Arial" w:hAnsi="Arial"/>
          <w:spacing w:val="3"/>
          <w:lang w:val="es-PE"/>
        </w:rPr>
        <w:t>1.En</w:t>
      </w:r>
      <w:r w:rsidRPr="00DD0E3E">
        <w:rPr>
          <w:rFonts w:ascii="Arial" w:hAnsi="Arial"/>
          <w:spacing w:val="6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5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espacio</w:t>
      </w:r>
      <w:r w:rsidRPr="00DD0E3E">
        <w:rPr>
          <w:rFonts w:ascii="Arial" w:hAnsi="Arial"/>
          <w:spacing w:val="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denominado</w:t>
      </w:r>
      <w:r w:rsidRPr="00DD0E3E">
        <w:rPr>
          <w:rFonts w:ascii="Arial" w:hAnsi="Arial"/>
          <w:spacing w:val="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Comentarios,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puede</w:t>
      </w:r>
      <w:r w:rsidRPr="00DD0E3E">
        <w:rPr>
          <w:rFonts w:ascii="Arial" w:hAnsi="Arial"/>
          <w:spacing w:val="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anotar</w:t>
      </w:r>
      <w:r w:rsidRPr="00DD0E3E">
        <w:rPr>
          <w:rFonts w:ascii="Arial" w:hAnsi="Arial"/>
          <w:spacing w:val="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alguna</w:t>
      </w:r>
      <w:r w:rsidRPr="00DD0E3E">
        <w:rPr>
          <w:rFonts w:ascii="Arial" w:hAnsi="Arial"/>
          <w:spacing w:val="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información</w:t>
      </w:r>
      <w:r w:rsidRPr="00DD0E3E">
        <w:rPr>
          <w:rFonts w:ascii="Arial" w:hAnsi="Arial"/>
          <w:spacing w:val="6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adicional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lang w:val="es-PE"/>
        </w:rPr>
        <w:t>que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considere</w:t>
      </w:r>
      <w:r w:rsidRPr="00DD0E3E">
        <w:rPr>
          <w:rFonts w:ascii="Arial" w:hAnsi="Arial"/>
          <w:spacing w:val="24"/>
          <w:lang w:val="es-PE"/>
        </w:rPr>
        <w:t xml:space="preserve"> </w:t>
      </w:r>
      <w:r w:rsidRPr="00DD0E3E">
        <w:rPr>
          <w:rFonts w:ascii="Arial" w:hAnsi="Arial"/>
          <w:lang w:val="es-PE"/>
        </w:rPr>
        <w:t>usted</w:t>
      </w:r>
      <w:r w:rsidRPr="00DD0E3E">
        <w:rPr>
          <w:rFonts w:ascii="Arial" w:hAnsi="Arial"/>
          <w:spacing w:val="27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pertinente,</w:t>
      </w:r>
      <w:r w:rsidRPr="00DD0E3E">
        <w:rPr>
          <w:rFonts w:ascii="Arial" w:hAnsi="Arial"/>
          <w:spacing w:val="28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para</w:t>
      </w:r>
      <w:r w:rsidRPr="00DD0E3E">
        <w:rPr>
          <w:rFonts w:ascii="Arial" w:hAnsi="Arial"/>
          <w:spacing w:val="22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evaluar</w:t>
      </w:r>
      <w:r w:rsidRPr="00DD0E3E">
        <w:rPr>
          <w:rFonts w:ascii="Arial" w:hAnsi="Arial"/>
          <w:spacing w:val="28"/>
          <w:lang w:val="es-PE"/>
        </w:rPr>
        <w:t xml:space="preserve"> </w:t>
      </w:r>
      <w:r w:rsidRPr="00DD0E3E">
        <w:rPr>
          <w:rFonts w:ascii="Arial" w:hAnsi="Arial"/>
          <w:lang w:val="es-PE"/>
        </w:rPr>
        <w:t>el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desempeño</w:t>
      </w:r>
      <w:r w:rsidRPr="00DD0E3E">
        <w:rPr>
          <w:rFonts w:ascii="Arial" w:hAnsi="Arial"/>
          <w:spacing w:val="26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laboral</w:t>
      </w:r>
      <w:r w:rsidRPr="00DD0E3E">
        <w:rPr>
          <w:rFonts w:ascii="Arial" w:hAnsi="Arial"/>
          <w:spacing w:val="53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>del</w:t>
      </w:r>
      <w:r w:rsidRPr="00DD0E3E">
        <w:rPr>
          <w:rFonts w:ascii="Arial" w:hAnsi="Arial"/>
          <w:lang w:val="es-PE"/>
        </w:rPr>
        <w:t xml:space="preserve"> </w:t>
      </w:r>
      <w:r w:rsidRPr="00DD0E3E">
        <w:rPr>
          <w:rFonts w:ascii="Arial" w:hAnsi="Arial"/>
          <w:spacing w:val="-1"/>
          <w:lang w:val="es-PE"/>
        </w:rPr>
        <w:t xml:space="preserve">trabajador </w:t>
      </w:r>
      <w:r w:rsidRPr="00DD0E3E">
        <w:rPr>
          <w:rFonts w:ascii="Arial" w:hAnsi="Arial"/>
          <w:lang w:val="es-PE"/>
        </w:rPr>
        <w:t xml:space="preserve">en </w:t>
      </w:r>
      <w:r w:rsidRPr="00DD0E3E">
        <w:rPr>
          <w:rFonts w:ascii="Arial" w:hAnsi="Arial"/>
          <w:spacing w:val="-1"/>
          <w:lang w:val="es-PE"/>
        </w:rPr>
        <w:t>evaluación.</w:t>
      </w:r>
    </w:p>
    <w:tbl>
      <w:tblPr>
        <w:tblW w:w="8030" w:type="dxa"/>
        <w:tblInd w:w="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663"/>
        <w:gridCol w:w="662"/>
        <w:gridCol w:w="696"/>
        <w:gridCol w:w="651"/>
        <w:gridCol w:w="653"/>
        <w:gridCol w:w="1150"/>
      </w:tblGrid>
      <w:tr w:rsidR="0076273B" w:rsidRPr="00DD0E3E">
        <w:trPr>
          <w:trHeight w:hRule="exact" w:val="425"/>
        </w:trPr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102" w:right="108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b/>
                <w:sz w:val="20"/>
                <w:lang w:val="es-PE"/>
              </w:rPr>
              <w:t>ÁREA</w:t>
            </w:r>
            <w:r w:rsidRPr="00DD0E3E">
              <w:rPr>
                <w:rFonts w:ascii="Arial" w:hAnsi="Arial"/>
                <w:b/>
                <w:spacing w:val="-14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b/>
                <w:sz w:val="20"/>
                <w:lang w:val="es-PE"/>
              </w:rPr>
              <w:t>DEL</w:t>
            </w:r>
            <w:r w:rsidRPr="00DD0E3E">
              <w:rPr>
                <w:rFonts w:ascii="Arial" w:hAnsi="Arial"/>
                <w:b/>
                <w:spacing w:val="-12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b/>
                <w:sz w:val="20"/>
                <w:lang w:val="es-PE"/>
              </w:rPr>
              <w:t>DESEMPEÑO</w:t>
            </w:r>
            <w:r w:rsidRPr="00DD0E3E">
              <w:rPr>
                <w:rFonts w:ascii="Arial" w:hAnsi="Arial"/>
                <w:b/>
                <w:spacing w:val="24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b/>
                <w:spacing w:val="-1"/>
                <w:sz w:val="20"/>
                <w:lang w:val="es-PE"/>
              </w:rPr>
              <w:t>LABORAL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7"/>
              <w:ind w:left="104" w:right="102" w:firstLine="43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DD0E3E">
              <w:rPr>
                <w:rFonts w:ascii="Arial"/>
                <w:b/>
                <w:sz w:val="16"/>
                <w:lang w:val="es-PE"/>
              </w:rPr>
              <w:t>MUY</w:t>
            </w:r>
            <w:r w:rsidRPr="00DD0E3E">
              <w:rPr>
                <w:rFonts w:ascii="Arial"/>
                <w:b/>
                <w:spacing w:val="21"/>
                <w:sz w:val="16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spacing w:val="-2"/>
                <w:sz w:val="16"/>
                <w:lang w:val="es-PE"/>
              </w:rPr>
              <w:t>BAJO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8"/>
              <w:ind w:left="102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DD0E3E">
              <w:rPr>
                <w:rFonts w:ascii="Arial"/>
                <w:b/>
                <w:spacing w:val="-2"/>
                <w:sz w:val="16"/>
                <w:lang w:val="es-PE"/>
              </w:rPr>
              <w:t>BAJO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7"/>
              <w:ind w:left="107" w:right="98" w:hanging="5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DD0E3E">
              <w:rPr>
                <w:rFonts w:ascii="Arial"/>
                <w:b/>
                <w:spacing w:val="-1"/>
                <w:sz w:val="16"/>
                <w:lang w:val="es-PE"/>
              </w:rPr>
              <w:t>MODE</w:t>
            </w:r>
            <w:r w:rsidRPr="00DD0E3E">
              <w:rPr>
                <w:rFonts w:ascii="Arial"/>
                <w:b/>
                <w:spacing w:val="23"/>
                <w:sz w:val="16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spacing w:val="-2"/>
                <w:sz w:val="16"/>
                <w:lang w:val="es-PE"/>
              </w:rPr>
              <w:t>RADO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8"/>
              <w:ind w:left="102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DD0E3E">
              <w:rPr>
                <w:rFonts w:ascii="Arial"/>
                <w:b/>
                <w:spacing w:val="-2"/>
                <w:sz w:val="16"/>
                <w:lang w:val="es-PE"/>
              </w:rPr>
              <w:t>ALTO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7"/>
              <w:ind w:left="102" w:right="104" w:firstLine="38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DD0E3E">
              <w:rPr>
                <w:rFonts w:ascii="Arial"/>
                <w:b/>
                <w:sz w:val="16"/>
                <w:lang w:val="es-PE"/>
              </w:rPr>
              <w:t>MUY</w:t>
            </w:r>
            <w:r w:rsidRPr="00DD0E3E">
              <w:rPr>
                <w:rFonts w:ascii="Arial"/>
                <w:b/>
                <w:spacing w:val="21"/>
                <w:sz w:val="16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spacing w:val="-2"/>
                <w:sz w:val="16"/>
                <w:lang w:val="es-PE"/>
              </w:rPr>
              <w:t>ALTO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</w:p>
          <w:p w:rsidR="0076273B" w:rsidRPr="00DD0E3E" w:rsidRDefault="001F2B7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PUNTAJE</w:t>
            </w:r>
          </w:p>
        </w:tc>
      </w:tr>
      <w:tr w:rsidR="0076273B" w:rsidRPr="00DD0E3E">
        <w:trPr>
          <w:trHeight w:hRule="exact" w:val="240"/>
        </w:trPr>
        <w:tc>
          <w:tcPr>
            <w:tcW w:w="3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4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5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27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b/>
                <w:spacing w:val="-1"/>
                <w:sz w:val="20"/>
                <w:lang w:val="es-PE"/>
              </w:rPr>
              <w:t>ORIENTACIÓN</w:t>
            </w:r>
            <w:r w:rsidRPr="00DD0E3E">
              <w:rPr>
                <w:rFonts w:ascii="Arial" w:hAnsi="Arial"/>
                <w:b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b/>
                <w:sz w:val="20"/>
                <w:lang w:val="es-PE"/>
              </w:rPr>
              <w:t>A</w:t>
            </w:r>
            <w:r w:rsidRPr="00DD0E3E">
              <w:rPr>
                <w:rFonts w:ascii="Arial" w:hAnsi="Arial"/>
                <w:b/>
                <w:spacing w:val="-1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b/>
                <w:sz w:val="20"/>
                <w:lang w:val="es-PE"/>
              </w:rPr>
              <w:t>RESULTADOS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Termina</w:t>
            </w:r>
            <w:r w:rsidRPr="00DD0E3E">
              <w:rPr>
                <w:rFonts w:ascii="Arial"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su</w:t>
            </w:r>
            <w:r w:rsidRPr="00DD0E3E">
              <w:rPr>
                <w:rFonts w:ascii="Arial"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trabajo</w:t>
            </w:r>
            <w:r w:rsidRPr="00DD0E3E">
              <w:rPr>
                <w:rFonts w:ascii="Arial"/>
                <w:spacing w:val="-10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oportunamente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4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58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Cumple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con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las</w:t>
            </w:r>
            <w:r w:rsidRPr="00DD0E3E">
              <w:rPr>
                <w:rFonts w:ascii="Arial"/>
                <w:spacing w:val="-4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tareas</w:t>
            </w:r>
            <w:r w:rsidRPr="00DD0E3E">
              <w:rPr>
                <w:rFonts w:ascii="Arial"/>
                <w:spacing w:val="-2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que</w:t>
            </w:r>
            <w:r w:rsidRPr="00DD0E3E">
              <w:rPr>
                <w:rFonts w:ascii="Arial"/>
                <w:spacing w:val="-2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se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le</w:t>
            </w:r>
            <w:r w:rsidRPr="00DD0E3E">
              <w:rPr>
                <w:rFonts w:ascii="Arial"/>
                <w:spacing w:val="20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encomienda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3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47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Realiza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un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volumen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adecuado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de</w:t>
            </w:r>
            <w:r w:rsidRPr="00DD0E3E">
              <w:rPr>
                <w:rFonts w:ascii="Arial"/>
                <w:spacing w:val="32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trabajo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30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8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pacing w:val="-1"/>
                <w:sz w:val="20"/>
                <w:lang w:val="es-PE"/>
              </w:rPr>
              <w:t>CALIDAD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80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25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Conoce</w:t>
            </w:r>
            <w:r w:rsidRPr="00DD0E3E">
              <w:rPr>
                <w:rFonts w:ascii="Arial"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los</w:t>
            </w:r>
            <w:r w:rsidRPr="00DD0E3E">
              <w:rPr>
                <w:rFonts w:ascii="Arial"/>
                <w:spacing w:val="-12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procedimientos,</w:t>
            </w:r>
            <w:r w:rsidRPr="00DD0E3E">
              <w:rPr>
                <w:rFonts w:ascii="Arial"/>
                <w:spacing w:val="26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materiales,</w:t>
            </w:r>
            <w:r w:rsidRPr="00DD0E3E">
              <w:rPr>
                <w:rFonts w:ascii="Arial"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equipos</w:t>
            </w:r>
            <w:r w:rsidRPr="00DD0E3E">
              <w:rPr>
                <w:rFonts w:ascii="Arial"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requeridos</w:t>
            </w:r>
            <w:r w:rsidRPr="00DD0E3E">
              <w:rPr>
                <w:rFonts w:ascii="Arial"/>
                <w:spacing w:val="-10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para</w:t>
            </w:r>
            <w:r w:rsidRPr="00DD0E3E">
              <w:rPr>
                <w:rFonts w:ascii="Arial"/>
                <w:spacing w:val="24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su</w:t>
            </w:r>
            <w:r w:rsidRPr="00DD0E3E">
              <w:rPr>
                <w:rFonts w:ascii="Arial"/>
                <w:spacing w:val="-10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trabajo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No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comete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errores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en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el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trabajo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Hace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uso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racional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de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los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recursos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4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" w:line="275" w:lineRule="auto"/>
              <w:ind w:left="102" w:right="9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z w:val="20"/>
                <w:lang w:val="es-PE"/>
              </w:rPr>
              <w:t>No</w:t>
            </w:r>
            <w:r w:rsidRPr="00DD0E3E">
              <w:rPr>
                <w:rFonts w:ascii="Arial" w:hAns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Requiere</w:t>
            </w:r>
            <w:r w:rsidRPr="00DD0E3E">
              <w:rPr>
                <w:rFonts w:ascii="Arial" w:hAns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de</w:t>
            </w:r>
            <w:r w:rsidRPr="00DD0E3E">
              <w:rPr>
                <w:rFonts w:ascii="Arial" w:hAns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supervisión</w:t>
            </w:r>
            <w:r w:rsidRPr="00DD0E3E">
              <w:rPr>
                <w:rFonts w:ascii="Arial" w:hAnsi="Arial"/>
                <w:spacing w:val="24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frecuente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Muestra</w:t>
            </w:r>
            <w:r w:rsidRPr="00DD0E3E">
              <w:rPr>
                <w:rFonts w:asci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responsabilidad</w:t>
            </w:r>
            <w:r w:rsidRPr="00DD0E3E">
              <w:rPr>
                <w:rFonts w:asci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en</w:t>
            </w:r>
            <w:r w:rsidRPr="00DD0E3E">
              <w:rPr>
                <w:rFonts w:asci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el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trabajo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4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" w:line="275" w:lineRule="auto"/>
              <w:ind w:left="102" w:right="1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Muestra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un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alto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nivel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de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compromiso</w:t>
            </w:r>
            <w:r w:rsidRPr="00DD0E3E">
              <w:rPr>
                <w:rFonts w:ascii="Arial"/>
                <w:spacing w:val="28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con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su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trabajo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Es</w:t>
            </w:r>
            <w:r w:rsidRPr="00DD0E3E">
              <w:rPr>
                <w:rFonts w:asci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puntual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3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23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Se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muestra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respetuoso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y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amable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en</w:t>
            </w:r>
            <w:r w:rsidRPr="00DD0E3E">
              <w:rPr>
                <w:rFonts w:ascii="Arial"/>
                <w:spacing w:val="29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el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trato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4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14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RELACIONES</w:t>
            </w:r>
            <w:r w:rsidRPr="00DD0E3E">
              <w:rPr>
                <w:rFonts w:ascii="Arial"/>
                <w:b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w w:val="95"/>
                <w:sz w:val="20"/>
                <w:lang w:val="es-PE"/>
              </w:rPr>
              <w:t>INTERPERSONALES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3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16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Se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muestra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cortés</w:t>
            </w:r>
            <w:r w:rsidRPr="00DD0E3E">
              <w:rPr>
                <w:rFonts w:ascii="Arial" w:hAns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con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los</w:t>
            </w:r>
            <w:r w:rsidRPr="00DD0E3E">
              <w:rPr>
                <w:rFonts w:ascii="Arial" w:hAnsi="Arial"/>
                <w:spacing w:val="-3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 xml:space="preserve">usuarios </w:t>
            </w:r>
            <w:r w:rsidRPr="00DD0E3E">
              <w:rPr>
                <w:rFonts w:ascii="Arial" w:hAnsi="Arial"/>
                <w:sz w:val="20"/>
                <w:lang w:val="es-PE"/>
              </w:rPr>
              <w:t>y</w:t>
            </w:r>
            <w:r w:rsidRPr="00DD0E3E">
              <w:rPr>
                <w:rFonts w:ascii="Arial" w:hAnsi="Arial"/>
                <w:spacing w:val="22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sus</w:t>
            </w:r>
            <w:r w:rsidRPr="00DD0E3E">
              <w:rPr>
                <w:rFonts w:ascii="Arial" w:hAnsi="Arial"/>
                <w:spacing w:val="-15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compañeros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4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7" w:lineRule="auto"/>
              <w:ind w:left="102" w:right="34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Brinda</w:t>
            </w:r>
            <w:r w:rsidRPr="00DD0E3E">
              <w:rPr>
                <w:rFonts w:ascii="Arial" w:hAns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una</w:t>
            </w:r>
            <w:r w:rsidRPr="00DD0E3E">
              <w:rPr>
                <w:rFonts w:ascii="Arial" w:hAns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adecuada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orientación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a</w:t>
            </w:r>
            <w:r w:rsidRPr="00DD0E3E">
              <w:rPr>
                <w:rFonts w:ascii="Arial" w:hAnsi="Arial"/>
                <w:spacing w:val="28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los</w:t>
            </w:r>
            <w:r w:rsidRPr="00DD0E3E">
              <w:rPr>
                <w:rFonts w:ascii="Arial" w:hAnsi="Arial"/>
                <w:spacing w:val="-10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clientes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</w:tbl>
    <w:p w:rsidR="0076273B" w:rsidRPr="00DD0E3E" w:rsidRDefault="0076273B">
      <w:pPr>
        <w:rPr>
          <w:lang w:val="es-PE"/>
        </w:rPr>
        <w:sectPr w:rsidR="0076273B" w:rsidRPr="00DD0E3E">
          <w:pgSz w:w="11910" w:h="16840"/>
          <w:pgMar w:top="940" w:right="1540" w:bottom="1680" w:left="1680" w:header="0" w:footer="1483" w:gutter="0"/>
          <w:cols w:space="720"/>
        </w:sectPr>
      </w:pPr>
    </w:p>
    <w:p w:rsidR="0076273B" w:rsidRPr="00DD0E3E" w:rsidRDefault="0076273B">
      <w:pPr>
        <w:spacing w:before="10"/>
        <w:rPr>
          <w:rFonts w:ascii="Arial" w:eastAsia="Arial" w:hAnsi="Arial" w:cs="Arial"/>
          <w:sz w:val="8"/>
          <w:szCs w:val="8"/>
          <w:lang w:val="es-PE"/>
        </w:rPr>
      </w:pPr>
    </w:p>
    <w:tbl>
      <w:tblPr>
        <w:tblW w:w="8030" w:type="dxa"/>
        <w:tblInd w:w="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663"/>
        <w:gridCol w:w="662"/>
        <w:gridCol w:w="696"/>
        <w:gridCol w:w="651"/>
        <w:gridCol w:w="653"/>
        <w:gridCol w:w="1150"/>
      </w:tblGrid>
      <w:tr w:rsidR="0076273B" w:rsidRPr="00DD0E3E">
        <w:trPr>
          <w:trHeight w:hRule="exact" w:val="49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Evita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los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conflictos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dentro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del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equipo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</w:tbl>
    <w:p w:rsidR="0076273B" w:rsidRPr="00DD0E3E" w:rsidRDefault="0076273B">
      <w:pPr>
        <w:spacing w:before="7"/>
        <w:rPr>
          <w:rFonts w:ascii="Arial" w:eastAsia="Arial" w:hAnsi="Arial" w:cs="Arial"/>
          <w:sz w:val="16"/>
          <w:szCs w:val="16"/>
          <w:lang w:val="es-PE"/>
        </w:rPr>
      </w:pPr>
    </w:p>
    <w:p w:rsidR="0076273B" w:rsidRPr="00DD0E3E" w:rsidRDefault="001F2B73">
      <w:pPr>
        <w:spacing w:line="200" w:lineRule="atLeast"/>
        <w:ind w:left="440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1731645" cy="644525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712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3B" w:rsidRPr="00DD0E3E" w:rsidRDefault="0076273B">
      <w:pPr>
        <w:spacing w:before="1"/>
        <w:rPr>
          <w:rFonts w:ascii="Arial" w:eastAsia="Arial" w:hAnsi="Arial" w:cs="Arial"/>
          <w:sz w:val="23"/>
          <w:szCs w:val="23"/>
          <w:lang w:val="es-PE"/>
        </w:rPr>
      </w:pPr>
    </w:p>
    <w:tbl>
      <w:tblPr>
        <w:tblW w:w="8029" w:type="dxa"/>
        <w:tblInd w:w="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564"/>
        <w:gridCol w:w="583"/>
        <w:gridCol w:w="691"/>
        <w:gridCol w:w="569"/>
        <w:gridCol w:w="610"/>
        <w:gridCol w:w="989"/>
      </w:tblGrid>
      <w:tr w:rsidR="0076273B" w:rsidRPr="00DD0E3E">
        <w:trPr>
          <w:trHeight w:hRule="exact" w:val="499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INICIATIVA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38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 xml:space="preserve">Plantea </w:t>
            </w:r>
            <w:r w:rsidRPr="00DD0E3E">
              <w:rPr>
                <w:rFonts w:ascii="Arial"/>
                <w:spacing w:val="1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 xml:space="preserve">nuevas </w:t>
            </w:r>
            <w:r w:rsidRPr="00DD0E3E">
              <w:rPr>
                <w:rFonts w:ascii="Arial"/>
                <w:spacing w:val="1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 xml:space="preserve">ideas </w:t>
            </w:r>
            <w:r w:rsidRPr="00DD0E3E">
              <w:rPr>
                <w:rFonts w:ascii="Arial"/>
                <w:spacing w:val="1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 xml:space="preserve">para </w:t>
            </w:r>
            <w:r w:rsidRPr="00DD0E3E">
              <w:rPr>
                <w:rFonts w:ascii="Arial"/>
                <w:spacing w:val="13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 xml:space="preserve">mejorar </w:t>
            </w:r>
            <w:r w:rsidRPr="00DD0E3E">
              <w:rPr>
                <w:rFonts w:ascii="Arial"/>
                <w:spacing w:val="1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los</w:t>
            </w:r>
            <w:r w:rsidRPr="00DD0E3E">
              <w:rPr>
                <w:rFonts w:ascii="Arial"/>
                <w:spacing w:val="28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procesos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Se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muestra</w:t>
            </w:r>
            <w:r w:rsidRPr="00DD0E3E">
              <w:rPr>
                <w:rFonts w:ascii="Arial"/>
                <w:spacing w:val="-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asequible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al</w:t>
            </w:r>
            <w:r w:rsidRPr="00DD0E3E">
              <w:rPr>
                <w:rFonts w:asci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cambio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7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Se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anticipa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las</w:t>
            </w:r>
            <w:r w:rsidRPr="00DD0E3E">
              <w:rPr>
                <w:rFonts w:ascii="Arial"/>
                <w:spacing w:val="-5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dificultades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z w:val="20"/>
                <w:lang w:val="es-PE"/>
              </w:rPr>
              <w:t>Manifiesta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interés</w:t>
            </w:r>
            <w:r w:rsidRPr="00DD0E3E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hacia</w:t>
            </w:r>
            <w:r w:rsidRPr="00DD0E3E">
              <w:rPr>
                <w:rFonts w:ascii="Arial" w:hAns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el</w:t>
            </w:r>
            <w:r w:rsidRPr="00DD0E3E">
              <w:rPr>
                <w:rFonts w:ascii="Arial" w:hAns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trabajo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38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tabs>
                <w:tab w:val="left" w:pos="821"/>
                <w:tab w:val="left" w:pos="1440"/>
                <w:tab w:val="left" w:pos="2574"/>
                <w:tab w:val="left" w:pos="3193"/>
              </w:tabs>
              <w:spacing w:line="275" w:lineRule="auto"/>
              <w:ind w:left="102" w:right="10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w w:val="95"/>
                <w:sz w:val="20"/>
                <w:lang w:val="es-PE"/>
              </w:rPr>
              <w:t>Tiene</w:t>
            </w:r>
            <w:r w:rsidRPr="00DD0E3E">
              <w:rPr>
                <w:rFonts w:ascii="Arial"/>
                <w:w w:val="95"/>
                <w:sz w:val="20"/>
                <w:lang w:val="es-PE"/>
              </w:rPr>
              <w:tab/>
              <w:t>gran</w:t>
            </w:r>
            <w:r w:rsidRPr="00DD0E3E">
              <w:rPr>
                <w:rFonts w:ascii="Arial"/>
                <w:w w:val="95"/>
                <w:sz w:val="20"/>
                <w:lang w:val="es-PE"/>
              </w:rPr>
              <w:tab/>
              <w:t>capacidad</w:t>
            </w:r>
            <w:r w:rsidRPr="00DD0E3E">
              <w:rPr>
                <w:rFonts w:ascii="Arial"/>
                <w:w w:val="95"/>
                <w:sz w:val="20"/>
                <w:lang w:val="es-PE"/>
              </w:rPr>
              <w:tab/>
            </w:r>
            <w:r w:rsidRPr="00DD0E3E">
              <w:rPr>
                <w:rFonts w:ascii="Arial"/>
                <w:spacing w:val="-1"/>
                <w:w w:val="95"/>
                <w:sz w:val="20"/>
                <w:lang w:val="es-PE"/>
              </w:rPr>
              <w:t>para</w:t>
            </w:r>
            <w:r w:rsidRPr="00DD0E3E">
              <w:rPr>
                <w:rFonts w:ascii="Arial"/>
                <w:spacing w:val="-1"/>
                <w:w w:val="95"/>
                <w:sz w:val="20"/>
                <w:lang w:val="es-PE"/>
              </w:rPr>
              <w:tab/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resolver</w:t>
            </w:r>
            <w:r w:rsidRPr="00DD0E3E">
              <w:rPr>
                <w:rFonts w:ascii="Arial"/>
                <w:spacing w:val="24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problemas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pacing w:val="-1"/>
                <w:sz w:val="20"/>
                <w:lang w:val="es-PE"/>
              </w:rPr>
              <w:t>TRABAJO</w:t>
            </w:r>
            <w:r w:rsidRPr="00DD0E3E">
              <w:rPr>
                <w:rFonts w:ascii="Arial"/>
                <w:b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spacing w:val="-1"/>
                <w:sz w:val="20"/>
                <w:lang w:val="es-PE"/>
              </w:rPr>
              <w:t>EN</w:t>
            </w:r>
            <w:r w:rsidRPr="00DD0E3E">
              <w:rPr>
                <w:rFonts w:ascii="Arial"/>
                <w:b/>
                <w:spacing w:val="-11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sz w:val="20"/>
                <w:lang w:val="es-PE"/>
              </w:rPr>
              <w:t>EQUIPO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7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Muestra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aptitud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para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integrarse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al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equipo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540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7" w:lineRule="auto"/>
              <w:ind w:left="102" w:right="10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Se</w:t>
            </w:r>
            <w:r w:rsidRPr="00DD0E3E">
              <w:rPr>
                <w:rFonts w:ascii="Arial" w:hAnsi="Arial"/>
                <w:spacing w:val="37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identifica</w:t>
            </w:r>
            <w:r w:rsidRPr="00DD0E3E">
              <w:rPr>
                <w:rFonts w:ascii="Arial" w:hAnsi="Arial"/>
                <w:spacing w:val="35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fácilmente</w:t>
            </w:r>
            <w:r w:rsidRPr="00DD0E3E">
              <w:rPr>
                <w:rFonts w:ascii="Arial" w:hAnsi="Arial"/>
                <w:spacing w:val="35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con</w:t>
            </w:r>
            <w:r w:rsidRPr="00DD0E3E">
              <w:rPr>
                <w:rFonts w:ascii="Arial" w:hAnsi="Arial"/>
                <w:spacing w:val="35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los</w:t>
            </w:r>
            <w:r w:rsidRPr="00DD0E3E">
              <w:rPr>
                <w:rFonts w:ascii="Arial" w:hAnsi="Arial"/>
                <w:spacing w:val="36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objetivos</w:t>
            </w:r>
            <w:r w:rsidRPr="00DD0E3E">
              <w:rPr>
                <w:rFonts w:ascii="Arial" w:hAnsi="Arial"/>
                <w:spacing w:val="32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del</w:t>
            </w:r>
            <w:r w:rsidRPr="00DD0E3E">
              <w:rPr>
                <w:rFonts w:ascii="Arial" w:hAns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equipo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7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6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b/>
                <w:sz w:val="20"/>
                <w:lang w:val="es-PE"/>
              </w:rPr>
              <w:t>OR</w:t>
            </w:r>
            <w:r w:rsidRPr="00DD0E3E">
              <w:rPr>
                <w:rFonts w:ascii="Arial" w:hAnsi="Arial"/>
                <w:b/>
                <w:spacing w:val="3"/>
                <w:sz w:val="20"/>
                <w:lang w:val="es-PE"/>
              </w:rPr>
              <w:t>G</w:t>
            </w:r>
            <w:r w:rsidRPr="00DD0E3E">
              <w:rPr>
                <w:rFonts w:ascii="Arial" w:hAnsi="Arial"/>
                <w:b/>
                <w:spacing w:val="-6"/>
                <w:sz w:val="20"/>
                <w:lang w:val="es-PE"/>
              </w:rPr>
              <w:t>A</w:t>
            </w:r>
            <w:r w:rsidRPr="00DD0E3E">
              <w:rPr>
                <w:rFonts w:ascii="Arial" w:hAnsi="Arial"/>
                <w:b/>
                <w:sz w:val="20"/>
                <w:lang w:val="es-PE"/>
              </w:rPr>
              <w:t>NI</w:t>
            </w:r>
            <w:r w:rsidRPr="00DD0E3E">
              <w:rPr>
                <w:rFonts w:ascii="Arial" w:hAnsi="Arial"/>
                <w:b/>
                <w:spacing w:val="5"/>
                <w:sz w:val="20"/>
                <w:lang w:val="es-PE"/>
              </w:rPr>
              <w:t>Z</w:t>
            </w:r>
            <w:r w:rsidRPr="00DD0E3E">
              <w:rPr>
                <w:rFonts w:ascii="Arial" w:hAnsi="Arial"/>
                <w:b/>
                <w:spacing w:val="-6"/>
                <w:sz w:val="20"/>
                <w:lang w:val="es-PE"/>
              </w:rPr>
              <w:t>A</w:t>
            </w:r>
            <w:r w:rsidRPr="00DD0E3E">
              <w:rPr>
                <w:rFonts w:ascii="Arial" w:hAnsi="Arial"/>
                <w:b/>
                <w:spacing w:val="2"/>
                <w:sz w:val="20"/>
                <w:lang w:val="es-PE"/>
              </w:rPr>
              <w:t>C</w:t>
            </w:r>
            <w:r w:rsidRPr="00DD0E3E">
              <w:rPr>
                <w:rFonts w:ascii="Arial" w:hAnsi="Arial"/>
                <w:b/>
                <w:sz w:val="20"/>
                <w:lang w:val="es-PE"/>
              </w:rPr>
              <w:t>IÓN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Planifica</w:t>
            </w:r>
            <w:r w:rsidRPr="00DD0E3E">
              <w:rPr>
                <w:rFonts w:ascii="Arial"/>
                <w:spacing w:val="-12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sus</w:t>
            </w:r>
            <w:r w:rsidRPr="00DD0E3E">
              <w:rPr>
                <w:rFonts w:ascii="Arial"/>
                <w:spacing w:val="-10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actividades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804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75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Planifica</w:t>
            </w:r>
            <w:r w:rsidRPr="00DD0E3E">
              <w:rPr>
                <w:rFonts w:ascii="Arial" w:hAnsi="Arial"/>
                <w:spacing w:val="3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el</w:t>
            </w:r>
            <w:r w:rsidRPr="00DD0E3E">
              <w:rPr>
                <w:rFonts w:ascii="Arial" w:hAnsi="Arial"/>
                <w:spacing w:val="3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tiempo</w:t>
            </w:r>
            <w:r w:rsidRPr="00DD0E3E">
              <w:rPr>
                <w:rFonts w:ascii="Arial" w:hAnsi="Arial"/>
                <w:spacing w:val="3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en</w:t>
            </w:r>
            <w:r w:rsidRPr="00DD0E3E">
              <w:rPr>
                <w:rFonts w:ascii="Arial" w:hAnsi="Arial"/>
                <w:spacing w:val="41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que</w:t>
            </w:r>
            <w:r w:rsidRPr="00DD0E3E">
              <w:rPr>
                <w:rFonts w:ascii="Arial" w:hAnsi="Arial"/>
                <w:spacing w:val="3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realiza</w:t>
            </w:r>
            <w:r w:rsidRPr="00DD0E3E">
              <w:rPr>
                <w:rFonts w:ascii="Arial" w:hAnsi="Arial"/>
                <w:spacing w:val="3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su</w:t>
            </w:r>
            <w:r w:rsidRPr="00DD0E3E">
              <w:rPr>
                <w:rFonts w:ascii="Arial" w:hAnsi="Arial"/>
                <w:spacing w:val="34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trabajo,</w:t>
            </w:r>
            <w:r w:rsidRPr="00DD0E3E">
              <w:rPr>
                <w:rFonts w:ascii="Arial" w:hAnsi="Arial"/>
                <w:spacing w:val="1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según</w:t>
            </w:r>
            <w:r w:rsidRPr="00DD0E3E">
              <w:rPr>
                <w:rFonts w:ascii="Arial" w:hAnsi="Arial"/>
                <w:spacing w:val="1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el</w:t>
            </w:r>
            <w:r w:rsidRPr="00DD0E3E">
              <w:rPr>
                <w:rFonts w:ascii="Arial" w:hAnsi="Arial"/>
                <w:spacing w:val="1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requerimiento</w:t>
            </w:r>
            <w:r w:rsidRPr="00DD0E3E">
              <w:rPr>
                <w:rFonts w:ascii="Arial" w:hAnsi="Arial"/>
                <w:spacing w:val="18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de</w:t>
            </w:r>
            <w:r w:rsidRPr="00DD0E3E">
              <w:rPr>
                <w:rFonts w:ascii="Arial" w:hAnsi="Arial"/>
                <w:spacing w:val="23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sus</w:t>
            </w:r>
            <w:r w:rsidRPr="00DD0E3E">
              <w:rPr>
                <w:rFonts w:ascii="Arial" w:hAnsi="Arial"/>
                <w:spacing w:val="28"/>
                <w:w w:val="9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funciones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7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Se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preocupa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por</w:t>
            </w:r>
            <w:r w:rsidRPr="00DD0E3E">
              <w:rPr>
                <w:rFonts w:ascii="Arial"/>
                <w:spacing w:val="-4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pacing w:val="-1"/>
                <w:sz w:val="20"/>
                <w:lang w:val="es-PE"/>
              </w:rPr>
              <w:t>alcanzar</w:t>
            </w:r>
            <w:r w:rsidRPr="00DD0E3E">
              <w:rPr>
                <w:rFonts w:ascii="Arial"/>
                <w:spacing w:val="-7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las</w:t>
            </w:r>
            <w:r w:rsidRPr="00DD0E3E">
              <w:rPr>
                <w:rFonts w:ascii="Arial"/>
                <w:spacing w:val="-6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sz w:val="20"/>
                <w:lang w:val="es-PE"/>
              </w:rPr>
              <w:t>metas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  <w:tr w:rsidR="0076273B" w:rsidRPr="00DD0E3E">
        <w:trPr>
          <w:trHeight w:hRule="exact" w:val="499"/>
        </w:trPr>
        <w:tc>
          <w:tcPr>
            <w:tcW w:w="7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b/>
                <w:sz w:val="20"/>
                <w:lang w:val="es-PE"/>
              </w:rPr>
              <w:t>PUNTAJE</w:t>
            </w:r>
            <w:r w:rsidRPr="00DD0E3E">
              <w:rPr>
                <w:rFonts w:ascii="Arial"/>
                <w:b/>
                <w:spacing w:val="-18"/>
                <w:sz w:val="20"/>
                <w:lang w:val="es-PE"/>
              </w:rPr>
              <w:t xml:space="preserve"> </w:t>
            </w:r>
            <w:r w:rsidRPr="00DD0E3E">
              <w:rPr>
                <w:rFonts w:ascii="Arial"/>
                <w:b/>
                <w:sz w:val="20"/>
                <w:lang w:val="es-PE"/>
              </w:rPr>
              <w:t>TOTAL: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</w:tr>
    </w:tbl>
    <w:p w:rsidR="0076273B" w:rsidRPr="00DD0E3E" w:rsidRDefault="0076273B">
      <w:pPr>
        <w:rPr>
          <w:rFonts w:ascii="Arial" w:eastAsia="Arial" w:hAnsi="Arial" w:cs="Arial"/>
          <w:sz w:val="20"/>
          <w:szCs w:val="20"/>
          <w:lang w:val="es-PE"/>
        </w:rPr>
      </w:pPr>
    </w:p>
    <w:p w:rsidR="0076273B" w:rsidRPr="00DD0E3E" w:rsidRDefault="0076273B">
      <w:pPr>
        <w:spacing w:before="1"/>
        <w:rPr>
          <w:rFonts w:ascii="Arial" w:eastAsia="Arial" w:hAnsi="Arial" w:cs="Arial"/>
          <w:sz w:val="23"/>
          <w:szCs w:val="23"/>
          <w:lang w:val="es-PE"/>
        </w:rPr>
      </w:pPr>
    </w:p>
    <w:p w:rsidR="0076273B" w:rsidRPr="00DD0E3E" w:rsidRDefault="001F2B73">
      <w:pPr>
        <w:spacing w:line="200" w:lineRule="atLeast"/>
        <w:ind w:left="588"/>
        <w:rPr>
          <w:rFonts w:ascii="Arial" w:eastAsia="Arial" w:hAnsi="Arial" w:cs="Arial"/>
          <w:sz w:val="20"/>
          <w:szCs w:val="20"/>
          <w:lang w:val="es-PE"/>
        </w:rPr>
      </w:pPr>
      <w:r w:rsidRPr="00DD0E3E">
        <w:rPr>
          <w:rFonts w:ascii="Arial" w:eastAsia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inline distT="0" distB="0" distL="114300" distR="114300">
                <wp:extent cx="5121910" cy="1390650"/>
                <wp:effectExtent l="4445" t="4445" r="17145" b="14605"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910" cy="1390650"/>
                        </a:xfrm>
                        <a:prstGeom prst="rect">
                          <a:avLst/>
                        </a:pr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6688" w:rsidRDefault="000C6688">
                            <w:pPr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COMENTARIOS: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Cuadro de texto 64" o:spid="_x0000_s1030" type="#_x0000_t202" style="width:403.3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" filled="f" strokeweight=".58pt">
                <v:textbox inset="0,0,0,0">
                  <w:txbxContent>
                    <w:p w:rsidR="000C6688" w:rsidRDefault="000C6688">
                      <w:pPr>
                        <w:spacing w:line="226" w:lineRule="exact"/>
                        <w:ind w:left="1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COMENTARIOS: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273B" w:rsidRPr="00DD0E3E" w:rsidRDefault="0076273B">
      <w:pPr>
        <w:spacing w:before="8"/>
        <w:rPr>
          <w:rFonts w:ascii="Arial" w:eastAsia="Arial" w:hAnsi="Arial" w:cs="Arial"/>
          <w:sz w:val="27"/>
          <w:szCs w:val="27"/>
          <w:lang w:val="es-PE"/>
        </w:rPr>
      </w:pPr>
    </w:p>
    <w:p w:rsidR="0076273B" w:rsidRPr="00DD0E3E" w:rsidRDefault="001F2B73">
      <w:pPr>
        <w:pStyle w:val="Ttulo1"/>
        <w:rPr>
          <w:i w:val="0"/>
          <w:lang w:val="es-PE"/>
        </w:rPr>
      </w:pPr>
      <w:r w:rsidRPr="00DD0E3E">
        <w:rPr>
          <w:i w:val="0"/>
          <w:spacing w:val="-1"/>
          <w:sz w:val="22"/>
          <w:lang w:val="es-PE"/>
        </w:rPr>
        <w:t>G</w:t>
      </w:r>
      <w:r w:rsidRPr="00DD0E3E">
        <w:rPr>
          <w:spacing w:val="-1"/>
          <w:lang w:val="es-PE"/>
        </w:rPr>
        <w:t xml:space="preserve">racias </w:t>
      </w:r>
      <w:r w:rsidRPr="00DD0E3E">
        <w:rPr>
          <w:lang w:val="es-PE"/>
        </w:rPr>
        <w:t>por</w:t>
      </w:r>
      <w:r w:rsidRPr="00DD0E3E">
        <w:rPr>
          <w:spacing w:val="-4"/>
          <w:lang w:val="es-PE"/>
        </w:rPr>
        <w:t xml:space="preserve"> </w:t>
      </w:r>
      <w:r w:rsidRPr="00DD0E3E">
        <w:rPr>
          <w:lang w:val="es-PE"/>
        </w:rPr>
        <w:t>su</w:t>
      </w:r>
      <w:r w:rsidRPr="00DD0E3E">
        <w:rPr>
          <w:spacing w:val="-2"/>
          <w:lang w:val="es-PE"/>
        </w:rPr>
        <w:t xml:space="preserve"> </w:t>
      </w:r>
      <w:r w:rsidRPr="00DD0E3E">
        <w:rPr>
          <w:spacing w:val="-1"/>
          <w:lang w:val="es-PE"/>
        </w:rPr>
        <w:t>colaboración</w:t>
      </w:r>
    </w:p>
    <w:p w:rsidR="0076273B" w:rsidRPr="00DD0E3E" w:rsidRDefault="0076273B">
      <w:pPr>
        <w:rPr>
          <w:lang w:val="es-PE"/>
        </w:rPr>
        <w:sectPr w:rsidR="0076273B" w:rsidRPr="00DD0E3E">
          <w:footerReference w:type="default" r:id="rId33"/>
          <w:pgSz w:w="11910" w:h="16840"/>
          <w:pgMar w:top="1580" w:right="1460" w:bottom="1660" w:left="1680" w:header="0" w:footer="1463" w:gutter="0"/>
          <w:pgNumType w:start="41"/>
          <w:cols w:space="720"/>
        </w:sectPr>
      </w:pPr>
    </w:p>
    <w:p w:rsidR="0076273B" w:rsidRPr="00DD0E3E" w:rsidRDefault="001F2B73">
      <w:pPr>
        <w:pStyle w:val="Textoindependiente"/>
        <w:spacing w:before="101" w:line="448" w:lineRule="auto"/>
        <w:ind w:left="4205" w:right="3345" w:firstLine="278"/>
        <w:rPr>
          <w:lang w:val="es-PE"/>
        </w:rPr>
      </w:pPr>
      <w:r w:rsidRPr="00DD0E3E">
        <w:rPr>
          <w:spacing w:val="-1"/>
          <w:lang w:val="es-PE"/>
        </w:rPr>
        <w:lastRenderedPageBreak/>
        <w:t>Anexo</w:t>
      </w:r>
      <w:r w:rsidRPr="00DD0E3E">
        <w:rPr>
          <w:lang w:val="es-PE"/>
        </w:rPr>
        <w:t xml:space="preserve"> 3</w:t>
      </w:r>
      <w:r w:rsidRPr="00DD0E3E">
        <w:rPr>
          <w:spacing w:val="22"/>
          <w:lang w:val="es-PE"/>
        </w:rPr>
        <w:t xml:space="preserve"> </w:t>
      </w:r>
      <w:r w:rsidRPr="00DD0E3E">
        <w:rPr>
          <w:spacing w:val="-1"/>
          <w:lang w:val="es-PE"/>
        </w:rPr>
        <w:t>Base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de</w:t>
      </w:r>
      <w:r w:rsidRPr="00DD0E3E">
        <w:rPr>
          <w:lang w:val="es-PE"/>
        </w:rPr>
        <w:t xml:space="preserve"> </w:t>
      </w:r>
      <w:r w:rsidRPr="00DD0E3E">
        <w:rPr>
          <w:spacing w:val="-1"/>
          <w:lang w:val="es-PE"/>
        </w:rPr>
        <w:t>Datos</w:t>
      </w:r>
    </w:p>
    <w:tbl>
      <w:tblPr>
        <w:tblW w:w="8432" w:type="dxa"/>
        <w:tblInd w:w="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22"/>
        <w:gridCol w:w="319"/>
        <w:gridCol w:w="322"/>
        <w:gridCol w:w="257"/>
        <w:gridCol w:w="257"/>
        <w:gridCol w:w="257"/>
        <w:gridCol w:w="257"/>
        <w:gridCol w:w="254"/>
        <w:gridCol w:w="257"/>
        <w:gridCol w:w="382"/>
        <w:gridCol w:w="389"/>
        <w:gridCol w:w="382"/>
        <w:gridCol w:w="362"/>
        <w:gridCol w:w="362"/>
        <w:gridCol w:w="384"/>
        <w:gridCol w:w="362"/>
        <w:gridCol w:w="362"/>
        <w:gridCol w:w="363"/>
        <w:gridCol w:w="365"/>
        <w:gridCol w:w="382"/>
        <w:gridCol w:w="362"/>
        <w:gridCol w:w="384"/>
        <w:gridCol w:w="362"/>
        <w:gridCol w:w="362"/>
      </w:tblGrid>
      <w:tr w:rsidR="0076273B" w:rsidRPr="00DD0E3E">
        <w:trPr>
          <w:trHeight w:hRule="exact" w:val="27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80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z w:val="20"/>
                <w:lang w:val="es-PE"/>
              </w:rPr>
              <w:t>Desempeño</w:t>
            </w:r>
            <w:r w:rsidRPr="00DD0E3E">
              <w:rPr>
                <w:rFonts w:ascii="Arial" w:hAnsi="Arial"/>
                <w:spacing w:val="-1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Laboral</w:t>
            </w:r>
          </w:p>
        </w:tc>
      </w:tr>
      <w:tr w:rsidR="0076273B" w:rsidRPr="00DD0E3E">
        <w:trPr>
          <w:trHeight w:hRule="exact" w:val="27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Efectividad</w:t>
            </w:r>
          </w:p>
        </w:tc>
        <w:tc>
          <w:tcPr>
            <w:tcW w:w="2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9" w:lineRule="exact"/>
              <w:ind w:left="48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pacing w:val="-1"/>
                <w:sz w:val="20"/>
                <w:lang w:val="es-PE"/>
              </w:rPr>
              <w:t>Iniciativa</w:t>
            </w:r>
            <w:r w:rsidRPr="00DD0E3E">
              <w:rPr>
                <w:rFonts w:ascii="Arial" w:hAnsi="Arial"/>
                <w:spacing w:val="-9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e</w:t>
            </w:r>
            <w:r w:rsidRPr="00DD0E3E">
              <w:rPr>
                <w:rFonts w:ascii="Arial" w:hAnsi="Arial"/>
                <w:spacing w:val="-10"/>
                <w:sz w:val="20"/>
                <w:lang w:val="es-PE"/>
              </w:rPr>
              <w:t xml:space="preserve"> </w:t>
            </w:r>
            <w:r w:rsidRPr="00DD0E3E">
              <w:rPr>
                <w:rFonts w:ascii="Arial" w:hAnsi="Arial"/>
                <w:sz w:val="20"/>
                <w:lang w:val="es-PE"/>
              </w:rPr>
              <w:t>Innovación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line="229" w:lineRule="exact"/>
              <w:ind w:left="31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Mejoramiento</w:t>
            </w:r>
          </w:p>
        </w:tc>
      </w:tr>
      <w:tr w:rsidR="0076273B" w:rsidRPr="00DD0E3E">
        <w:trPr>
          <w:trHeight w:hRule="exact" w:val="27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0" w:space="0" w:color="D9D9D9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8067" w:type="dxa"/>
            <w:gridSpan w:val="24"/>
            <w:tcBorders>
              <w:top w:val="single" w:sz="4" w:space="0" w:color="000000"/>
              <w:left w:val="single" w:sz="30" w:space="0" w:color="D9D9D9"/>
              <w:bottom w:val="single" w:sz="4" w:space="0" w:color="000000"/>
              <w:right w:val="single" w:sz="30" w:space="0" w:color="D9D9D9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z w:val="20"/>
                <w:lang w:val="es-PE"/>
              </w:rPr>
              <w:t>Ítems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0" w:space="0" w:color="D9D9D9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proofErr w:type="spellStart"/>
            <w:r w:rsidRPr="00DD0E3E">
              <w:rPr>
                <w:rFonts w:ascii="Arial" w:eastAsia="Arial" w:hAnsi="Arial" w:cs="Arial"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30" w:space="0" w:color="D9D9D9"/>
              <w:bottom w:val="single" w:sz="20" w:space="0" w:color="D9D9D9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28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8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7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7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7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30" w:space="0" w:color="D9D9D9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24</w:t>
            </w:r>
          </w:p>
        </w:tc>
      </w:tr>
      <w:tr w:rsidR="0076273B" w:rsidRPr="00DD0E3E">
        <w:trPr>
          <w:trHeight w:hRule="exact" w:val="35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2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2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0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2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9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20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17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27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8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</w:tbl>
    <w:p w:rsidR="0076273B" w:rsidRPr="00DD0E3E" w:rsidRDefault="0076273B">
      <w:pPr>
        <w:jc w:val="center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pgSz w:w="11910" w:h="16840"/>
          <w:pgMar w:top="1580" w:right="1100" w:bottom="1680" w:left="1680" w:header="0" w:footer="1463" w:gutter="0"/>
          <w:cols w:space="720"/>
        </w:sectPr>
      </w:pPr>
    </w:p>
    <w:p w:rsidR="0076273B" w:rsidRPr="00DD0E3E" w:rsidRDefault="0076273B">
      <w:pPr>
        <w:spacing w:before="5"/>
        <w:rPr>
          <w:rFonts w:ascii="Times New Roman" w:eastAsia="Times New Roman" w:hAnsi="Times New Roman" w:cs="Times New Roman"/>
          <w:sz w:val="9"/>
          <w:szCs w:val="9"/>
          <w:lang w:val="es-PE"/>
        </w:rPr>
      </w:pPr>
    </w:p>
    <w:tbl>
      <w:tblPr>
        <w:tblW w:w="8432" w:type="dxa"/>
        <w:tblInd w:w="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34"/>
        <w:gridCol w:w="331"/>
        <w:gridCol w:w="332"/>
        <w:gridCol w:w="266"/>
        <w:gridCol w:w="266"/>
        <w:gridCol w:w="266"/>
        <w:gridCol w:w="264"/>
        <w:gridCol w:w="264"/>
        <w:gridCol w:w="266"/>
        <w:gridCol w:w="396"/>
        <w:gridCol w:w="399"/>
        <w:gridCol w:w="396"/>
        <w:gridCol w:w="343"/>
        <w:gridCol w:w="343"/>
        <w:gridCol w:w="396"/>
        <w:gridCol w:w="343"/>
        <w:gridCol w:w="343"/>
        <w:gridCol w:w="344"/>
        <w:gridCol w:w="343"/>
        <w:gridCol w:w="398"/>
        <w:gridCol w:w="343"/>
        <w:gridCol w:w="396"/>
        <w:gridCol w:w="343"/>
        <w:gridCol w:w="343"/>
      </w:tblGrid>
      <w:tr w:rsidR="0076273B" w:rsidRPr="00DD0E3E">
        <w:trPr>
          <w:trHeight w:hRule="exact" w:val="35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33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</w:tr>
      <w:tr w:rsidR="0076273B" w:rsidRPr="00DD0E3E">
        <w:trPr>
          <w:trHeight w:hRule="exact" w:val="35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7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6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40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7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</w:tbl>
    <w:p w:rsidR="0076273B" w:rsidRPr="00DD0E3E" w:rsidRDefault="0076273B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PE"/>
        </w:rPr>
      </w:pPr>
    </w:p>
    <w:tbl>
      <w:tblPr>
        <w:tblW w:w="8505" w:type="dxa"/>
        <w:tblInd w:w="5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2"/>
        <w:gridCol w:w="365"/>
        <w:gridCol w:w="363"/>
        <w:gridCol w:w="362"/>
        <w:gridCol w:w="252"/>
        <w:gridCol w:w="252"/>
        <w:gridCol w:w="362"/>
        <w:gridCol w:w="365"/>
        <w:gridCol w:w="252"/>
        <w:gridCol w:w="252"/>
        <w:gridCol w:w="363"/>
        <w:gridCol w:w="252"/>
        <w:gridCol w:w="252"/>
        <w:gridCol w:w="362"/>
        <w:gridCol w:w="362"/>
        <w:gridCol w:w="365"/>
        <w:gridCol w:w="362"/>
        <w:gridCol w:w="363"/>
        <w:gridCol w:w="252"/>
        <w:gridCol w:w="252"/>
        <w:gridCol w:w="252"/>
        <w:gridCol w:w="362"/>
        <w:gridCol w:w="365"/>
        <w:gridCol w:w="362"/>
        <w:gridCol w:w="427"/>
      </w:tblGrid>
      <w:tr w:rsidR="0076273B" w:rsidRPr="00DD0E3E">
        <w:trPr>
          <w:trHeight w:hRule="exact" w:val="433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81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Resiliencia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65"/>
              <w:ind w:left="241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DD0E3E">
              <w:rPr>
                <w:rFonts w:ascii="Calibri"/>
                <w:spacing w:val="-1"/>
                <w:sz w:val="24"/>
                <w:lang w:val="es-PE"/>
              </w:rPr>
              <w:t>Competencia</w:t>
            </w:r>
            <w:r w:rsidRPr="00DD0E3E">
              <w:rPr>
                <w:rFonts w:ascii="Calibri"/>
                <w:spacing w:val="-9"/>
                <w:sz w:val="24"/>
                <w:lang w:val="es-PE"/>
              </w:rPr>
              <w:t xml:space="preserve"> </w:t>
            </w:r>
            <w:r w:rsidRPr="00DD0E3E">
              <w:rPr>
                <w:rFonts w:ascii="Calibri"/>
                <w:spacing w:val="-1"/>
                <w:sz w:val="24"/>
                <w:lang w:val="es-PE"/>
              </w:rPr>
              <w:t>Personal</w:t>
            </w:r>
          </w:p>
        </w:tc>
        <w:tc>
          <w:tcPr>
            <w:tcW w:w="5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65"/>
              <w:ind w:left="882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DD0E3E">
              <w:rPr>
                <w:rFonts w:ascii="Calibri" w:hAnsi="Calibri"/>
                <w:spacing w:val="-1"/>
                <w:sz w:val="24"/>
                <w:lang w:val="es-PE"/>
              </w:rPr>
              <w:t>Aceptación de</w:t>
            </w:r>
            <w:r w:rsidRPr="00DD0E3E">
              <w:rPr>
                <w:rFonts w:ascii="Calibri" w:hAnsi="Calibri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Calibri" w:hAnsi="Calibri"/>
                <w:sz w:val="24"/>
                <w:lang w:val="es-PE"/>
              </w:rPr>
              <w:t>uno</w:t>
            </w:r>
            <w:r w:rsidRPr="00DD0E3E">
              <w:rPr>
                <w:rFonts w:ascii="Calibri" w:hAnsi="Calibri"/>
                <w:spacing w:val="-3"/>
                <w:sz w:val="24"/>
                <w:lang w:val="es-PE"/>
              </w:rPr>
              <w:t xml:space="preserve"> </w:t>
            </w:r>
            <w:r w:rsidRPr="00DD0E3E">
              <w:rPr>
                <w:rFonts w:ascii="Calibri" w:hAnsi="Calibri"/>
                <w:spacing w:val="-1"/>
                <w:sz w:val="24"/>
                <w:lang w:val="es-PE"/>
              </w:rPr>
              <w:t xml:space="preserve">mismo </w:t>
            </w:r>
            <w:r w:rsidRPr="00DD0E3E">
              <w:rPr>
                <w:rFonts w:ascii="Calibri" w:hAnsi="Calibri"/>
                <w:sz w:val="24"/>
                <w:lang w:val="es-PE"/>
              </w:rPr>
              <w:t>y</w:t>
            </w:r>
            <w:r w:rsidRPr="00DD0E3E">
              <w:rPr>
                <w:rFonts w:ascii="Calibri" w:hAnsi="Calibri"/>
                <w:spacing w:val="-1"/>
                <w:sz w:val="24"/>
                <w:lang w:val="es-PE"/>
              </w:rPr>
              <w:t xml:space="preserve"> </w:t>
            </w:r>
            <w:r w:rsidRPr="00DD0E3E">
              <w:rPr>
                <w:rFonts w:ascii="Calibri" w:hAnsi="Calibri"/>
                <w:sz w:val="24"/>
                <w:lang w:val="es-PE"/>
              </w:rPr>
              <w:t>de</w:t>
            </w:r>
            <w:r w:rsidRPr="00DD0E3E">
              <w:rPr>
                <w:rFonts w:ascii="Calibri" w:hAnsi="Calibri"/>
                <w:spacing w:val="-3"/>
                <w:sz w:val="24"/>
                <w:lang w:val="es-PE"/>
              </w:rPr>
              <w:t xml:space="preserve"> </w:t>
            </w:r>
            <w:r w:rsidRPr="00DD0E3E">
              <w:rPr>
                <w:rFonts w:ascii="Calibri" w:hAnsi="Calibri"/>
                <w:sz w:val="24"/>
                <w:lang w:val="es-PE"/>
              </w:rPr>
              <w:t>la</w:t>
            </w:r>
            <w:r w:rsidRPr="00DD0E3E">
              <w:rPr>
                <w:rFonts w:ascii="Calibri" w:hAnsi="Calibri"/>
                <w:spacing w:val="-2"/>
                <w:sz w:val="24"/>
                <w:lang w:val="es-PE"/>
              </w:rPr>
              <w:t xml:space="preserve"> </w:t>
            </w:r>
            <w:r w:rsidRPr="00DD0E3E">
              <w:rPr>
                <w:rFonts w:ascii="Calibri" w:hAnsi="Calibri"/>
                <w:sz w:val="24"/>
                <w:lang w:val="es-PE"/>
              </w:rPr>
              <w:t>vida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0" w:space="0" w:color="D9D9D9"/>
            </w:tcBorders>
          </w:tcPr>
          <w:p w:rsidR="0076273B" w:rsidRPr="00DD0E3E" w:rsidRDefault="0076273B">
            <w:pPr>
              <w:rPr>
                <w:lang w:val="es-PE"/>
              </w:rPr>
            </w:pPr>
          </w:p>
        </w:tc>
        <w:tc>
          <w:tcPr>
            <w:tcW w:w="8140" w:type="dxa"/>
            <w:gridSpan w:val="25"/>
            <w:tcBorders>
              <w:top w:val="single" w:sz="4" w:space="0" w:color="000000"/>
              <w:left w:val="single" w:sz="30" w:space="0" w:color="D9D9D9"/>
              <w:bottom w:val="single" w:sz="4" w:space="0" w:color="000000"/>
              <w:right w:val="single" w:sz="30" w:space="0" w:color="D9D9D9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 w:hAnsi="Arial"/>
                <w:sz w:val="20"/>
                <w:lang w:val="es-PE"/>
              </w:rPr>
              <w:t>Ítems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0" w:space="0" w:color="D9D9D9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proofErr w:type="spellStart"/>
            <w:r w:rsidRPr="00DD0E3E">
              <w:rPr>
                <w:rFonts w:ascii="Arial" w:eastAsia="Arial" w:hAnsi="Arial" w:cs="Arial"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362" w:type="dxa"/>
            <w:tcBorders>
              <w:top w:val="single" w:sz="4" w:space="0" w:color="000000"/>
              <w:left w:val="single" w:sz="3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31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19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9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0" w:space="0" w:color="D9D9D9"/>
            </w:tcBorders>
            <w:shd w:val="clear" w:color="auto" w:fill="D9D9D9"/>
          </w:tcPr>
          <w:p w:rsidR="0076273B" w:rsidRPr="00DD0E3E" w:rsidRDefault="001F2B73">
            <w:pPr>
              <w:pStyle w:val="TableParagraph"/>
              <w:spacing w:before="94"/>
              <w:ind w:left="9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23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43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9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43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43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43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</w:tbl>
    <w:p w:rsidR="0076273B" w:rsidRPr="00DD0E3E" w:rsidRDefault="0076273B">
      <w:pPr>
        <w:jc w:val="center"/>
        <w:rPr>
          <w:rFonts w:ascii="Arial" w:eastAsia="Arial" w:hAnsi="Arial" w:cs="Arial"/>
          <w:sz w:val="20"/>
          <w:szCs w:val="20"/>
          <w:lang w:val="es-PE"/>
        </w:rPr>
        <w:sectPr w:rsidR="0076273B" w:rsidRPr="00DD0E3E">
          <w:pgSz w:w="11910" w:h="16840"/>
          <w:pgMar w:top="1580" w:right="1020" w:bottom="1660" w:left="1680" w:header="0" w:footer="1463" w:gutter="0"/>
          <w:cols w:space="720"/>
        </w:sect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:rsidR="0076273B" w:rsidRPr="00DD0E3E" w:rsidRDefault="0076273B">
      <w:pPr>
        <w:spacing w:before="8"/>
        <w:rPr>
          <w:rFonts w:ascii="Times New Roman" w:eastAsia="Times New Roman" w:hAnsi="Times New Roman" w:cs="Times New Roman"/>
          <w:sz w:val="13"/>
          <w:szCs w:val="13"/>
          <w:lang w:val="es-PE"/>
        </w:rPr>
      </w:pPr>
    </w:p>
    <w:tbl>
      <w:tblPr>
        <w:tblW w:w="8546" w:type="dxa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58"/>
        <w:gridCol w:w="358"/>
        <w:gridCol w:w="360"/>
        <w:gridCol w:w="358"/>
        <w:gridCol w:w="341"/>
        <w:gridCol w:w="252"/>
        <w:gridCol w:w="358"/>
        <w:gridCol w:w="358"/>
        <w:gridCol w:w="341"/>
        <w:gridCol w:w="252"/>
        <w:gridCol w:w="358"/>
        <w:gridCol w:w="252"/>
        <w:gridCol w:w="252"/>
        <w:gridCol w:w="360"/>
        <w:gridCol w:w="358"/>
        <w:gridCol w:w="358"/>
        <w:gridCol w:w="358"/>
        <w:gridCol w:w="358"/>
        <w:gridCol w:w="252"/>
        <w:gridCol w:w="252"/>
        <w:gridCol w:w="252"/>
        <w:gridCol w:w="358"/>
        <w:gridCol w:w="360"/>
        <w:gridCol w:w="358"/>
        <w:gridCol w:w="362"/>
      </w:tblGrid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4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19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4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35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29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4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4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39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</w:tr>
      <w:tr w:rsidR="0076273B" w:rsidRPr="00DD0E3E">
        <w:trPr>
          <w:trHeight w:hRule="exact"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pacing w:val="-1"/>
                <w:sz w:val="20"/>
                <w:lang w:val="es-PE"/>
              </w:rPr>
              <w:t>40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10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6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ind w:left="6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3B" w:rsidRPr="00DD0E3E" w:rsidRDefault="001F2B73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DD0E3E">
              <w:rPr>
                <w:rFonts w:ascii="Arial"/>
                <w:sz w:val="20"/>
                <w:lang w:val="es-PE"/>
              </w:rPr>
              <w:t>7</w:t>
            </w:r>
          </w:p>
        </w:tc>
      </w:tr>
    </w:tbl>
    <w:p w:rsidR="0076273B" w:rsidRPr="00DD0E3E" w:rsidRDefault="0076273B">
      <w:pPr>
        <w:rPr>
          <w:lang w:val="es-PE"/>
        </w:rPr>
      </w:pPr>
    </w:p>
    <w:sectPr w:rsidR="0076273B" w:rsidRPr="00DD0E3E">
      <w:pgSz w:w="11910" w:h="16840"/>
      <w:pgMar w:top="1580" w:right="1120" w:bottom="1660" w:left="1680" w:header="0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12" w:rsidRDefault="00B13412">
      <w:r>
        <w:separator/>
      </w:r>
    </w:p>
  </w:endnote>
  <w:endnote w:type="continuationSeparator" w:id="0">
    <w:p w:rsidR="00B13412" w:rsidRDefault="00B1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9610725</wp:posOffset>
              </wp:positionV>
              <wp:extent cx="121920" cy="165735"/>
              <wp:effectExtent l="0" t="0" r="0" b="0"/>
              <wp:wrapNone/>
              <wp:docPr id="7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iii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7.1pt;margin-top:756.75pt;width:9.6pt;height:13.0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spacing w:val="-1"/>
                      </w:rPr>
                      <w:t>iii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9610725</wp:posOffset>
              </wp:positionV>
              <wp:extent cx="181610" cy="165735"/>
              <wp:effectExtent l="0" t="0" r="0" b="0"/>
              <wp:wrapNone/>
              <wp:docPr id="85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881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9" type="#_x0000_t202" style="position:absolute;margin-left:304.3pt;margin-top:756.75pt;width:14.3pt;height:13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881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9610725</wp:posOffset>
              </wp:positionV>
              <wp:extent cx="194310" cy="165735"/>
              <wp:effectExtent l="0" t="0" r="0" b="0"/>
              <wp:wrapNone/>
              <wp:docPr id="86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110">
                            <w:rPr>
                              <w:rFonts w:ascii="Calibri"/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40" type="#_x0000_t202" style="position:absolute;margin-left:304.3pt;margin-top:756.75pt;width:15.3pt;height:13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110">
                      <w:rPr>
                        <w:rFonts w:ascii="Calibri"/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9610725</wp:posOffset>
              </wp:positionV>
              <wp:extent cx="147955" cy="165735"/>
              <wp:effectExtent l="0" t="0" r="0" b="0"/>
              <wp:wrapNone/>
              <wp:docPr id="75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FE3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306.1pt;margin-top:756.75pt;width:11.65pt;height:13.0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2FE3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9610725</wp:posOffset>
              </wp:positionV>
              <wp:extent cx="194310" cy="165735"/>
              <wp:effectExtent l="0" t="0" r="0" b="0"/>
              <wp:wrapNone/>
              <wp:docPr id="79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3BC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3" type="#_x0000_t202" style="position:absolute;margin-left:304.3pt;margin-top:756.75pt;width:15.3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3BC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9610725</wp:posOffset>
              </wp:positionV>
              <wp:extent cx="168910" cy="165735"/>
              <wp:effectExtent l="0" t="0" r="0" b="0"/>
              <wp:wrapNone/>
              <wp:docPr id="80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4" type="#_x0000_t202" style="position:absolute;margin-left:305.3pt;margin-top:756.75pt;width:13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9610725</wp:posOffset>
              </wp:positionV>
              <wp:extent cx="194310" cy="165735"/>
              <wp:effectExtent l="0" t="0" r="0" b="0"/>
              <wp:wrapNone/>
              <wp:docPr id="81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110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5" type="#_x0000_t202" style="position:absolute;margin-left:304.3pt;margin-top:756.75pt;width:15.3pt;height:13.0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110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9610725</wp:posOffset>
              </wp:positionV>
              <wp:extent cx="194310" cy="165735"/>
              <wp:effectExtent l="0" t="0" r="0" b="0"/>
              <wp:wrapNone/>
              <wp:docPr id="82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881"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6" type="#_x0000_t202" style="position:absolute;margin-left:304.3pt;margin-top:756.75pt;width:15.3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881"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9610725</wp:posOffset>
              </wp:positionV>
              <wp:extent cx="168910" cy="165735"/>
              <wp:effectExtent l="0" t="0" r="0" b="0"/>
              <wp:wrapNone/>
              <wp:docPr id="83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7" type="#_x0000_t202" style="position:absolute;margin-left:305.3pt;margin-top:756.75pt;width:13.3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88" w:rsidRDefault="000C6688">
    <w:pPr>
      <w:spacing w:line="14" w:lineRule="auto"/>
      <w:rPr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9610725</wp:posOffset>
              </wp:positionV>
              <wp:extent cx="194310" cy="165735"/>
              <wp:effectExtent l="0" t="0" r="0" b="0"/>
              <wp:wrapNone/>
              <wp:docPr id="84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C6688" w:rsidRDefault="000C66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881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8" type="#_x0000_t202" style="position:absolute;margin-left:304.3pt;margin-top:756.75pt;width:15.3pt;height:13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" filled="f" stroked="f">
              <v:textbox inset="0,0,0,0">
                <w:txbxContent>
                  <w:p w:rsidR="000C6688" w:rsidRDefault="000C66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881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12" w:rsidRDefault="00B13412">
      <w:r>
        <w:separator/>
      </w:r>
    </w:p>
  </w:footnote>
  <w:footnote w:type="continuationSeparator" w:id="0">
    <w:p w:rsidR="00B13412" w:rsidRDefault="00B1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5"/>
      <w:numFmt w:val="decimal"/>
      <w:lvlText w:val="%1"/>
      <w:lvlJc w:val="left"/>
      <w:pPr>
        <w:ind w:left="1788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42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1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1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7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9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28"/>
      </w:pPr>
      <w:rPr>
        <w:rFonts w:hint="default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172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1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296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76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1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6" w:hanging="428"/>
      </w:pPr>
      <w:rPr>
        <w:rFonts w:hint="default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1308" w:hanging="495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42" w:hanging="4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6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9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1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5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8" w:hanging="495"/>
      </w:pPr>
      <w:rPr>
        <w:rFonts w:hint="default"/>
      </w:rPr>
    </w:lvl>
  </w:abstractNum>
  <w:abstractNum w:abstractNumId="4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1790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43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161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7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8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9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43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3B"/>
    <w:rsid w:val="00012DF1"/>
    <w:rsid w:val="000621DA"/>
    <w:rsid w:val="00071728"/>
    <w:rsid w:val="00073A66"/>
    <w:rsid w:val="00087211"/>
    <w:rsid w:val="000B35CF"/>
    <w:rsid w:val="000C6688"/>
    <w:rsid w:val="000D7138"/>
    <w:rsid w:val="000E25CB"/>
    <w:rsid w:val="000E59F7"/>
    <w:rsid w:val="000F6C92"/>
    <w:rsid w:val="001343D7"/>
    <w:rsid w:val="00140984"/>
    <w:rsid w:val="00142D88"/>
    <w:rsid w:val="0015643D"/>
    <w:rsid w:val="001D1128"/>
    <w:rsid w:val="001F2B73"/>
    <w:rsid w:val="00222FE3"/>
    <w:rsid w:val="0025493F"/>
    <w:rsid w:val="00261E1B"/>
    <w:rsid w:val="002629CC"/>
    <w:rsid w:val="00277694"/>
    <w:rsid w:val="002C11FE"/>
    <w:rsid w:val="002E0C69"/>
    <w:rsid w:val="0039013F"/>
    <w:rsid w:val="003B1EBB"/>
    <w:rsid w:val="003D0309"/>
    <w:rsid w:val="00433E6B"/>
    <w:rsid w:val="00452395"/>
    <w:rsid w:val="00482307"/>
    <w:rsid w:val="004853BC"/>
    <w:rsid w:val="004A1A26"/>
    <w:rsid w:val="004A214E"/>
    <w:rsid w:val="004A3FB3"/>
    <w:rsid w:val="004B23B2"/>
    <w:rsid w:val="004E0049"/>
    <w:rsid w:val="004F5299"/>
    <w:rsid w:val="005132ED"/>
    <w:rsid w:val="00533345"/>
    <w:rsid w:val="005553AD"/>
    <w:rsid w:val="00556167"/>
    <w:rsid w:val="00557B82"/>
    <w:rsid w:val="00563CCD"/>
    <w:rsid w:val="0056635F"/>
    <w:rsid w:val="0058031C"/>
    <w:rsid w:val="005B6B8B"/>
    <w:rsid w:val="005D357D"/>
    <w:rsid w:val="00601213"/>
    <w:rsid w:val="006178D1"/>
    <w:rsid w:val="00653BD6"/>
    <w:rsid w:val="006D56DF"/>
    <w:rsid w:val="00721472"/>
    <w:rsid w:val="00741914"/>
    <w:rsid w:val="00743C80"/>
    <w:rsid w:val="00746092"/>
    <w:rsid w:val="0076273B"/>
    <w:rsid w:val="00784D84"/>
    <w:rsid w:val="007A5405"/>
    <w:rsid w:val="007E5B33"/>
    <w:rsid w:val="008071C1"/>
    <w:rsid w:val="00815E2D"/>
    <w:rsid w:val="008218C7"/>
    <w:rsid w:val="00822BBE"/>
    <w:rsid w:val="00824ABD"/>
    <w:rsid w:val="00842748"/>
    <w:rsid w:val="00846B5F"/>
    <w:rsid w:val="00862C8B"/>
    <w:rsid w:val="008857FB"/>
    <w:rsid w:val="00895E27"/>
    <w:rsid w:val="008D1A5F"/>
    <w:rsid w:val="008E7D99"/>
    <w:rsid w:val="00903A13"/>
    <w:rsid w:val="00922FA5"/>
    <w:rsid w:val="009340E3"/>
    <w:rsid w:val="00980486"/>
    <w:rsid w:val="00990BCB"/>
    <w:rsid w:val="009F2765"/>
    <w:rsid w:val="00A40DA0"/>
    <w:rsid w:val="00A52866"/>
    <w:rsid w:val="00AB348C"/>
    <w:rsid w:val="00AB5F85"/>
    <w:rsid w:val="00AB6792"/>
    <w:rsid w:val="00AD6CDD"/>
    <w:rsid w:val="00B03AAC"/>
    <w:rsid w:val="00B13412"/>
    <w:rsid w:val="00B16F2F"/>
    <w:rsid w:val="00B760C9"/>
    <w:rsid w:val="00BF5477"/>
    <w:rsid w:val="00C1284F"/>
    <w:rsid w:val="00C2443C"/>
    <w:rsid w:val="00C354C4"/>
    <w:rsid w:val="00C36D9F"/>
    <w:rsid w:val="00CB0882"/>
    <w:rsid w:val="00CC1881"/>
    <w:rsid w:val="00CD41D9"/>
    <w:rsid w:val="00CD526B"/>
    <w:rsid w:val="00D1316D"/>
    <w:rsid w:val="00D17D79"/>
    <w:rsid w:val="00D450FB"/>
    <w:rsid w:val="00DD0E3E"/>
    <w:rsid w:val="00DD372D"/>
    <w:rsid w:val="00DF0808"/>
    <w:rsid w:val="00DF41C2"/>
    <w:rsid w:val="00E27299"/>
    <w:rsid w:val="00E40D8D"/>
    <w:rsid w:val="00E42FD4"/>
    <w:rsid w:val="00E54665"/>
    <w:rsid w:val="00E657CC"/>
    <w:rsid w:val="00E916AE"/>
    <w:rsid w:val="00F2507F"/>
    <w:rsid w:val="00F26F68"/>
    <w:rsid w:val="00F81A3A"/>
    <w:rsid w:val="00F94110"/>
    <w:rsid w:val="00FD6BD2"/>
    <w:rsid w:val="1132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E6DEB"/>
  <w15:docId w15:val="{177A70E7-DDC5-4689-81BC-6732AFE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1"/>
    <w:qFormat/>
    <w:pPr>
      <w:spacing w:before="65"/>
      <w:ind w:left="588"/>
      <w:outlineLvl w:val="0"/>
    </w:pPr>
    <w:rPr>
      <w:rFonts w:ascii="Arial" w:eastAsia="Arial" w:hAnsi="Arial"/>
      <w:i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spacing w:before="101"/>
      <w:ind w:left="1296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37"/>
      <w:ind w:left="1296"/>
    </w:pPr>
    <w:rPr>
      <w:rFonts w:ascii="Arial" w:eastAsia="Arial" w:hAnsi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2629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29CC"/>
    <w:rPr>
      <w:sz w:val="22"/>
      <w:szCs w:val="22"/>
    </w:rPr>
  </w:style>
  <w:style w:type="paragraph" w:styleId="Piedepgina">
    <w:name w:val="footer"/>
    <w:basedOn w:val="Normal"/>
    <w:link w:val="PiedepginaCar"/>
    <w:rsid w:val="002629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9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image" Target="media/image5.png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footer" Target="foot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91611-7912-4652-B95F-5223121F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44</Pages>
  <Words>5657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2019-09-09T19:36:00Z</dcterms:created>
  <dcterms:modified xsi:type="dcterms:W3CDTF">2019-09-11T14:33:00Z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2019-01-16T00:00:00Z</vt:filetime>
  </property>
  <property fmtid="{D5CDD505-2E9C-101B-9397-08002B2CF9AE}" pid="4" name="KSOProductBuildVer">
    <vt:lpwstr>2058-10.2.0.7587</vt:lpwstr>
  </property>
</Properties>
</file>